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sz w:val="20"/>
        </w:rPr>
      </w:pPr>
    </w:p>
    <w:p>
      <w:pPr>
        <w:spacing w:before="155"/>
        <w:ind w:left="0" w:right="1942" w:firstLine="0"/>
        <w:jc w:val="right"/>
        <w:rPr>
          <w:rFonts w:ascii="Arial"/>
          <w:b/>
          <w:sz w:val="20"/>
        </w:rPr>
      </w:pPr>
      <w:r>
        <w:pict>
          <v:group id="docshapegroup1" o:spid="_x0000_s1026" o:spt="203" style="position:absolute;left:0pt;margin-left:29.25pt;margin-top:-11.5pt;height:74.35pt;width:158.65pt;mso-position-horizontal-relative:page;z-index:251660288;mso-width-relative:page;mso-height-relative:page;" coordorigin="586,-230" coordsize="3173,1487">
            <o:lock v:ext="edit"/>
            <v:shape id="docshape2" o:spid="_x0000_s1027" o:spt="75" type="#_x0000_t75" style="position:absolute;left:847;top:172;height:624;width:2468;" filled="f" stroked="f" coordsize="21600,21600">
              <v:path/>
              <v:fill on="f" focussize="0,0"/>
              <v:stroke on="f"/>
              <v:imagedata r:id="rId6" o:title=""/>
              <o:lock v:ext="edit" aspectratio="t"/>
            </v:shape>
            <v:shape id="docshape3" o:spid="_x0000_s1028" style="position:absolute;left:607;top:-209;height:1444;width:3130;" filled="f" stroked="t" coordorigin="607,-209" coordsize="3130,1444" path="m607,-95l607,1121,616,1166,641,1202,677,1226,721,1235,3624,1235,3668,1226,3704,1202,3728,1166,3737,1121,3737,-95,3728,-139,3704,-175,3668,-200,3624,-209,721,-209,677,-200,641,-175,616,-139,607,-95xe">
              <v:path arrowok="t"/>
              <v:fill on="f" focussize="0,0"/>
              <v:stroke weight="2.16pt" color="#000000"/>
              <v:imagedata o:title=""/>
              <o:lock v:ext="edit"/>
            </v:shape>
            <v:rect id="docshape4" o:spid="_x0000_s1029" o:spt="1" style="position:absolute;left:3072;top:832;height:81;width:63;" fillcolor="#FFFFFF" filled="t" stroked="f" coordsize="21600,21600">
              <v:path/>
              <v:fill on="t" focussize="0,0"/>
              <v:stroke on="f"/>
              <v:imagedata o:title=""/>
              <o:lock v:ext="edit"/>
            </v:rect>
            <v:rect id="docshape5" o:spid="_x0000_s1030" o:spt="1" style="position:absolute;left:3072;top:832;height:81;width:63;" filled="f" stroked="t" coordsize="21600,21600">
              <v:path/>
              <v:fill on="f" focussize="0,0"/>
              <v:stroke weight="0.5pt" color="#FFFFFF"/>
              <v:imagedata o:title=""/>
              <o:lock v:ext="edit"/>
            </v:rect>
          </v:group>
        </w:pict>
      </w:r>
      <w:r>
        <w:rPr>
          <w:rFonts w:ascii="Arial"/>
          <w:b/>
          <w:spacing w:val="-2"/>
          <w:w w:val="90"/>
          <w:sz w:val="20"/>
        </w:rPr>
        <w:t>CERERE</w:t>
      </w:r>
    </w:p>
    <w:p>
      <w:pPr>
        <w:spacing w:before="50" w:line="259" w:lineRule="auto"/>
        <w:ind w:left="4049" w:right="0" w:firstLine="209"/>
        <w:jc w:val="left"/>
        <w:rPr>
          <w:rFonts w:ascii="Arial" w:hAnsi="Arial"/>
          <w:b/>
          <w:sz w:val="16"/>
        </w:rPr>
      </w:pPr>
      <w:r>
        <w:rPr>
          <w:rFonts w:ascii="Arial" w:hAnsi="Arial"/>
          <w:b/>
          <w:w w:val="90"/>
          <w:sz w:val="20"/>
        </w:rPr>
        <w:t>PRIVIND DESTINAŢIA SUMEI REPREZENTÂND PÂNĂ LA 3,5 % DIN IMPOZITUL ANUAL DATORAT</w:t>
      </w:r>
      <w:r>
        <w:rPr>
          <w:rFonts w:ascii="Arial" w:hAnsi="Arial"/>
          <w:b/>
          <w:w w:val="90"/>
          <w:position w:val="8"/>
          <w:sz w:val="16"/>
        </w:rPr>
        <w:t>1)</w:t>
      </w:r>
    </w:p>
    <w:p>
      <w:pPr>
        <w:pStyle w:val="5"/>
        <w:spacing w:before="6"/>
        <w:rPr>
          <w:rFonts w:ascii="Arial"/>
          <w:b/>
          <w:sz w:val="31"/>
        </w:rPr>
      </w:pPr>
    </w:p>
    <w:p>
      <w:pPr>
        <w:spacing w:before="0"/>
        <w:ind w:left="5125" w:right="2939" w:firstLine="0"/>
        <w:jc w:val="center"/>
        <w:rPr>
          <w:rFonts w:ascii="Arial"/>
          <w:b/>
          <w:sz w:val="20"/>
        </w:rPr>
      </w:pPr>
      <w:r>
        <w:pict>
          <v:shape id="docshape6" o:spid="_x0000_s1031" o:spt="202" type="#_x0000_t202" style="position:absolute;left:0pt;margin-left:300.2pt;margin-top:-4.15pt;height:20.05pt;width:71.7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3"/>
                    <w:gridCol w:w="359"/>
                    <w:gridCol w:w="359"/>
                    <w:gridCol w:w="3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1" w:hRule="atLeast"/>
                    </w:trPr>
                    <w:tc>
                      <w:tcPr>
                        <w:tcW w:w="333" w:type="dxa"/>
                      </w:tcPr>
                      <w:p>
                        <w:pPr>
                          <w:pStyle w:val="10"/>
                          <w:ind w:firstLine="120" w:firstLineChars="50"/>
                          <w:rPr>
                            <w:rFonts w:hint="default"/>
                            <w:sz w:val="24"/>
                            <w:szCs w:val="24"/>
                            <w:lang w:val="ro-RO"/>
                          </w:rPr>
                        </w:pPr>
                        <w:r>
                          <w:rPr>
                            <w:rFonts w:hint="default"/>
                            <w:sz w:val="24"/>
                            <w:szCs w:val="24"/>
                            <w:lang w:val="ro-RO"/>
                          </w:rPr>
                          <w:t>2</w:t>
                        </w:r>
                      </w:p>
                    </w:tc>
                    <w:tc>
                      <w:tcPr>
                        <w:tcW w:w="359" w:type="dxa"/>
                      </w:tcPr>
                      <w:p>
                        <w:pPr>
                          <w:pStyle w:val="10"/>
                          <w:ind w:firstLine="120" w:firstLineChars="50"/>
                          <w:rPr>
                            <w:rFonts w:hint="default"/>
                            <w:sz w:val="24"/>
                            <w:szCs w:val="24"/>
                            <w:lang w:val="ro-RO"/>
                          </w:rPr>
                        </w:pPr>
                        <w:r>
                          <w:rPr>
                            <w:rFonts w:hint="default"/>
                            <w:sz w:val="24"/>
                            <w:szCs w:val="24"/>
                            <w:lang w:val="ro-RO"/>
                          </w:rPr>
                          <w:t>0</w:t>
                        </w:r>
                      </w:p>
                    </w:tc>
                    <w:tc>
                      <w:tcPr>
                        <w:tcW w:w="359" w:type="dxa"/>
                      </w:tcPr>
                      <w:p>
                        <w:pPr>
                          <w:pStyle w:val="10"/>
                          <w:ind w:firstLine="120" w:firstLineChars="50"/>
                          <w:rPr>
                            <w:rFonts w:hint="default"/>
                            <w:sz w:val="24"/>
                            <w:szCs w:val="24"/>
                            <w:lang w:val="ro-RO"/>
                          </w:rPr>
                        </w:pPr>
                        <w:r>
                          <w:rPr>
                            <w:rFonts w:hint="default"/>
                            <w:sz w:val="24"/>
                            <w:szCs w:val="24"/>
                            <w:lang w:val="ro-RO"/>
                          </w:rPr>
                          <w:t>2</w:t>
                        </w:r>
                      </w:p>
                    </w:tc>
                    <w:tc>
                      <w:tcPr>
                        <w:tcW w:w="365" w:type="dxa"/>
                      </w:tcPr>
                      <w:p>
                        <w:pPr>
                          <w:pStyle w:val="10"/>
                          <w:ind w:firstLine="120" w:firstLineChars="50"/>
                          <w:rPr>
                            <w:rFonts w:hint="default"/>
                            <w:sz w:val="24"/>
                            <w:szCs w:val="24"/>
                            <w:lang w:val="ro-RO"/>
                          </w:rPr>
                        </w:pPr>
                        <w:r>
                          <w:rPr>
                            <w:rFonts w:hint="default"/>
                            <w:sz w:val="24"/>
                            <w:szCs w:val="24"/>
                            <w:lang w:val="ro-RO"/>
                          </w:rPr>
                          <w:t>3</w:t>
                        </w:r>
                      </w:p>
                    </w:tc>
                  </w:tr>
                </w:tbl>
                <w:p>
                  <w:pPr>
                    <w:pStyle w:val="5"/>
                  </w:pPr>
                </w:p>
              </w:txbxContent>
            </v:textbox>
          </v:shape>
        </w:pict>
      </w:r>
      <w:r>
        <w:rPr>
          <w:rFonts w:ascii="Arial"/>
          <w:b/>
          <w:spacing w:val="-4"/>
          <w:sz w:val="20"/>
        </w:rPr>
        <w:t>Anul</w:t>
      </w:r>
    </w:p>
    <w:p>
      <w:pPr>
        <w:spacing w:before="65"/>
        <w:ind w:left="1688" w:right="0" w:firstLine="0"/>
        <w:jc w:val="left"/>
        <w:rPr>
          <w:rFonts w:ascii="Tahoma"/>
          <w:sz w:val="16"/>
        </w:rPr>
      </w:pPr>
      <w:r>
        <w:br w:type="column"/>
      </w:r>
      <w:r>
        <w:rPr>
          <w:rFonts w:ascii="Tahoma"/>
          <w:w w:val="95"/>
          <w:sz w:val="16"/>
        </w:rPr>
        <w:t>Anexa</w:t>
      </w:r>
      <w:r>
        <w:rPr>
          <w:rFonts w:ascii="Tahoma"/>
          <w:spacing w:val="-11"/>
          <w:w w:val="95"/>
          <w:sz w:val="16"/>
        </w:rPr>
        <w:t xml:space="preserve"> </w:t>
      </w:r>
      <w:r>
        <w:rPr>
          <w:rFonts w:ascii="Tahoma"/>
          <w:spacing w:val="-4"/>
          <w:w w:val="95"/>
          <w:sz w:val="16"/>
        </w:rPr>
        <w:t>nr.2</w:t>
      </w:r>
    </w:p>
    <w:p>
      <w:pPr>
        <w:pStyle w:val="7"/>
      </w:pPr>
      <w:r>
        <w:rPr>
          <w:spacing w:val="-5"/>
        </w:rPr>
        <w:t>230</w:t>
      </w:r>
    </w:p>
    <w:p>
      <w:pPr>
        <w:spacing w:after="0"/>
        <w:sectPr>
          <w:type w:val="continuous"/>
          <w:pgSz w:w="11910" w:h="16840"/>
          <w:pgMar w:top="340" w:right="260" w:bottom="0" w:left="260" w:header="720" w:footer="720" w:gutter="0"/>
          <w:cols w:equalWidth="0" w:num="2">
            <w:col w:w="8534" w:space="40"/>
            <w:col w:w="2816"/>
          </w:cols>
        </w:sectPr>
      </w:pPr>
    </w:p>
    <w:p>
      <w:pPr>
        <w:pStyle w:val="5"/>
        <w:rPr>
          <w:rFonts w:ascii="Arial"/>
          <w:b/>
          <w:sz w:val="21"/>
        </w:rPr>
      </w:pPr>
    </w:p>
    <w:p>
      <w:pPr>
        <w:spacing w:after="0"/>
        <w:rPr>
          <w:rFonts w:ascii="Arial"/>
          <w:sz w:val="21"/>
        </w:rPr>
        <w:sectPr>
          <w:type w:val="continuous"/>
          <w:pgSz w:w="11910" w:h="16840"/>
          <w:pgMar w:top="340" w:right="260" w:bottom="0" w:left="260" w:header="720" w:footer="720" w:gutter="0"/>
          <w:cols w:space="720" w:num="1"/>
        </w:sectPr>
      </w:pPr>
    </w:p>
    <w:p>
      <w:pPr>
        <w:pStyle w:val="9"/>
        <w:numPr>
          <w:ilvl w:val="0"/>
          <w:numId w:val="1"/>
        </w:numPr>
        <w:tabs>
          <w:tab w:val="left" w:pos="386"/>
        </w:tabs>
        <w:spacing w:before="77" w:after="0" w:line="240" w:lineRule="auto"/>
        <w:ind w:left="385" w:right="0" w:hanging="166"/>
        <w:jc w:val="left"/>
        <w:rPr>
          <w:rFonts w:ascii="Arial"/>
          <w:b/>
          <w:sz w:val="22"/>
        </w:rPr>
      </w:pPr>
      <w:r>
        <w:rPr>
          <w:sz w:val="24"/>
          <w:szCs w:val="24"/>
        </w:rPr>
        <w:pict>
          <v:group id="docshapegroup7" o:spid="_x0000_s1032" o:spt="203" style="position:absolute;left:0pt;margin-left:18.95pt;margin-top:2.95pt;height:515.2pt;width:559.45pt;mso-position-horizontal-relative:page;z-index:-251652096;mso-width-relative:page;mso-height-relative:page;" coordorigin="380,60" coordsize="11189,10304">
            <o:lock v:ext="edit"/>
            <v:rect id="docshape8" o:spid="_x0000_s1033" o:spt="1" style="position:absolute;left:430;top:444;height:2355;width:11106;" filled="f" stroked="t" coordsize="21600,21600">
              <v:path/>
              <v:fill on="f" focussize="0,0"/>
              <v:stroke weight="2.26803149606299pt" color="#999999"/>
              <v:imagedata o:title=""/>
              <o:lock v:ext="edit"/>
            </v:rect>
            <v:shape id="docshape9" o:spid="_x0000_s1034" o:spt="75" type="#_x0000_t75" style="position:absolute;left:404;top:59;height:328;width:11126;" filled="f" stroked="f" coordsize="21600,21600">
              <v:path/>
              <v:fill on="f" focussize="0,0"/>
              <v:stroke on="f"/>
              <v:imagedata r:id="rId7" o:title=""/>
              <o:lock v:ext="edit" aspectratio="t"/>
            </v:shape>
            <v:rect id="docshape10" o:spid="_x0000_s1035" o:spt="1" style="position:absolute;left:515;top:515;height:401;width:4658;" fillcolor="#E4E4E4" filled="t" stroked="f" coordsize="21600,21600">
              <v:path/>
              <v:fill on="t" focussize="0,0"/>
              <v:stroke on="f"/>
              <v:imagedata o:title=""/>
              <o:lock v:ext="edit"/>
            </v:rect>
            <v:rect id="docshape11" o:spid="_x0000_s1036" o:spt="1" style="position:absolute;left:1231;top:572;height:288;width:3885;" fillcolor="#FFFFFF" filled="t" stroked="f" coordsize="21600,21600">
              <v:path/>
              <v:fill on="t" focussize="0,0"/>
              <v:stroke on="f"/>
              <v:imagedata o:title=""/>
              <o:lock v:ext="edit"/>
            </v:rect>
            <v:shape id="docshape12" o:spid="_x0000_s1037" style="position:absolute;left:1231;top:572;height:288;width:3885;" fillcolor="#000000" filled="t" stroked="f" coordorigin="1232,572" coordsize="3885,288" path="m5116,572l5106,572,5106,582,5106,850,1242,850,1242,582,5106,582,5106,572,1232,572,1232,860,5116,860,5116,572xe">
              <v:path arrowok="t"/>
              <v:fill on="t" focussize="0,0"/>
              <v:stroke on="f"/>
              <v:imagedata o:title=""/>
              <o:lock v:ext="edit"/>
            </v:shape>
            <v:shape id="docshape13" o:spid="_x0000_s1038" style="position:absolute;left:1241;top:582;height:268;width:3865;" fillcolor="#808080" filled="t" stroked="f" coordorigin="1242,582" coordsize="3865,268" path="m5106,582l1242,582,1242,850,1252,840,1252,592,5096,592,5106,582xe">
              <v:path arrowok="t"/>
              <v:fill on="t" focussize="0,0"/>
              <v:stroke on="f"/>
              <v:imagedata o:title=""/>
              <o:lock v:ext="edit"/>
            </v:shape>
            <v:shape id="docshape14" o:spid="_x0000_s1039" style="position:absolute;left:1241;top:582;height:268;width:3865;" fillcolor="#D3D0C7" filled="t" stroked="f" coordorigin="1242,582" coordsize="3865,268" path="m5106,582l5096,592,5096,840,1252,840,1242,850,5106,850,5106,582xe">
              <v:path arrowok="t"/>
              <v:fill on="t" focussize="0,0"/>
              <v:stroke on="f"/>
              <v:imagedata o:title=""/>
              <o:lock v:ext="edit"/>
            </v:shape>
            <v:rect id="docshape15" o:spid="_x0000_s1040" o:spt="1" style="position:absolute;left:519;top:959;height:401;width:5898;" fillcolor="#E4E4E4" filled="t" stroked="f" coordsize="21600,21600">
              <v:path/>
              <v:fill on="t" focussize="0,0"/>
              <v:stroke on="f"/>
              <v:imagedata o:title=""/>
              <o:lock v:ext="edit"/>
            </v:rect>
            <v:rect id="docshape16" o:spid="_x0000_s1041" o:spt="1" style="position:absolute;left:1232;top:1016;height:288;width:5128;" fillcolor="#FFFFFF" filled="t" stroked="f" coordsize="21600,21600">
              <v:path/>
              <v:fill on="t" focussize="0,0"/>
              <v:stroke on="f"/>
              <v:imagedata o:title=""/>
              <o:lock v:ext="edit"/>
            </v:rect>
            <v:shape id="docshape17" o:spid="_x0000_s1042" style="position:absolute;left:1232;top:1016;height:288;width:5128;" fillcolor="#000000" filled="t" stroked="f" coordorigin="1233,1016" coordsize="5128,288" path="m6360,1016l6350,1016,6350,1026,6350,1294,1243,1294,1243,1026,6350,1026,6350,1016,1233,1016,1233,1304,6360,1304,6360,1016xe">
              <v:path arrowok="t"/>
              <v:fill on="t" focussize="0,0"/>
              <v:stroke on="f"/>
              <v:imagedata o:title=""/>
              <o:lock v:ext="edit"/>
            </v:shape>
            <v:shape id="docshape18" o:spid="_x0000_s1043" style="position:absolute;left:1242;top:1026;height:268;width:5108;" fillcolor="#808080" filled="t" stroked="f" coordorigin="1243,1026" coordsize="5108,268" path="m6350,1026l1243,1026,1243,1294,1253,1284,1253,1036,6340,1036,6350,1026xe">
              <v:path arrowok="t"/>
              <v:fill on="t" focussize="0,0"/>
              <v:stroke on="f"/>
              <v:imagedata o:title=""/>
              <o:lock v:ext="edit"/>
            </v:shape>
            <v:shape id="docshape19" o:spid="_x0000_s1044" style="position:absolute;left:1242;top:1026;height:268;width:5108;" fillcolor="#D3D0C7" filled="t" stroked="f" coordorigin="1243,1026" coordsize="5108,268" path="m6350,1026l6340,1036,6340,1284,1253,1284,1243,1294,6350,1294,6350,1026xe">
              <v:path arrowok="t"/>
              <v:fill on="t" focussize="0,0"/>
              <v:stroke on="f"/>
              <v:imagedata o:title=""/>
              <o:lock v:ext="edit"/>
            </v:shape>
            <v:rect id="docshape20" o:spid="_x0000_s1045" o:spt="1" style="position:absolute;left:519;top:1406;height:401;width:4539;" fillcolor="#E4E4E4" filled="t" stroked="f" coordsize="21600,21600">
              <v:path/>
              <v:fill on="t" focussize="0,0"/>
              <v:stroke on="f"/>
              <v:imagedata o:title=""/>
              <o:lock v:ext="edit"/>
            </v:rect>
            <v:rect id="docshape21" o:spid="_x0000_s1046" o:spt="1" style="position:absolute;left:1232;top:1462;height:288;width:3769;" fillcolor="#FFFFFF" filled="t" stroked="f" coordsize="21600,21600">
              <v:path/>
              <v:fill on="t" focussize="0,0"/>
              <v:stroke on="f"/>
              <v:imagedata o:title=""/>
              <o:lock v:ext="edit"/>
            </v:rect>
            <v:shape id="docshape22" o:spid="_x0000_s1047" style="position:absolute;left:1232;top:1463;height:288;width:3769;" fillcolor="#000000" filled="t" stroked="f" coordorigin="1233,1463" coordsize="3769,288" path="m5001,1463l4991,1463,4991,1473,4991,1741,1243,1741,1243,1473,4991,1473,4991,1463,1233,1463,1233,1751,5001,1751,5001,1463xe">
              <v:path arrowok="t"/>
              <v:fill on="t" focussize="0,0"/>
              <v:stroke on="f"/>
              <v:imagedata o:title=""/>
              <o:lock v:ext="edit"/>
            </v:shape>
            <v:shape id="docshape23" o:spid="_x0000_s1048" style="position:absolute;left:1242;top:1472;height:268;width:3749;" fillcolor="#808080" filled="t" stroked="f" coordorigin="1243,1473" coordsize="3749,268" path="m4991,1473l1243,1473,1243,1741,1253,1731,1253,1483,4981,1483,4991,1473xe">
              <v:path arrowok="t"/>
              <v:fill on="t" focussize="0,0"/>
              <v:stroke on="f"/>
              <v:imagedata o:title=""/>
              <o:lock v:ext="edit"/>
            </v:shape>
            <v:shape id="docshape24" o:spid="_x0000_s1049" style="position:absolute;left:1242;top:1472;height:268;width:3749;" fillcolor="#D3D0C7" filled="t" stroked="f" coordorigin="1243,1473" coordsize="3749,268" path="m4991,1473l4981,1483,4981,1731,1253,1731,1243,1741,4991,1741,4991,1473xe">
              <v:path arrowok="t"/>
              <v:fill on="t" focussize="0,0"/>
              <v:stroke on="f"/>
              <v:imagedata o:title=""/>
              <o:lock v:ext="edit"/>
            </v:shape>
            <v:rect id="docshape25" o:spid="_x0000_s1050" o:spt="1" style="position:absolute;left:5243;top:515;height:401;width:1173;" fillcolor="#E4E4E4" filled="t" stroked="f" coordsize="21600,21600">
              <v:path/>
              <v:fill on="t" focussize="0,0"/>
              <v:stroke on="f"/>
              <v:imagedata o:title=""/>
              <o:lock v:ext="edit"/>
            </v:rect>
            <v:rect id="docshape26" o:spid="_x0000_s1051" o:spt="1" style="position:absolute;left:5850;top:572;height:288;width:510;" fillcolor="#FFFFFF" filled="t" stroked="f" coordsize="21600,21600">
              <v:path/>
              <v:fill on="t" focussize="0,0"/>
              <v:stroke on="f"/>
              <v:imagedata o:title=""/>
              <o:lock v:ext="edit"/>
            </v:rect>
            <v:shape id="docshape27" o:spid="_x0000_s1052" style="position:absolute;left:5850;top:572;height:288;width:510;" fillcolor="#000000" filled="t" stroked="f" coordorigin="5851,572" coordsize="510,288" path="m6360,572l6350,572,6350,582,6350,850,5861,850,5861,582,6350,582,6350,572,5851,572,5851,860,6360,860,6360,572xe">
              <v:path arrowok="t"/>
              <v:fill on="t" focussize="0,0"/>
              <v:stroke on="f"/>
              <v:imagedata o:title=""/>
              <o:lock v:ext="edit"/>
            </v:shape>
            <v:shape id="docshape28" o:spid="_x0000_s1053" style="position:absolute;left:5860;top:582;height:268;width:490;" fillcolor="#808080" filled="t" stroked="f" coordorigin="5861,582" coordsize="490,268" path="m6350,582l5861,582,5861,850,5871,840,5871,592,6340,592,6350,582xe">
              <v:path arrowok="t"/>
              <v:fill on="t" focussize="0,0"/>
              <v:stroke on="f"/>
              <v:imagedata o:title=""/>
              <o:lock v:ext="edit"/>
            </v:shape>
            <v:shape id="docshape29" o:spid="_x0000_s1054" style="position:absolute;left:5860;top:582;height:268;width:490;" fillcolor="#D3D0C7" filled="t" stroked="f" coordorigin="5861,582" coordsize="490,268" path="m6350,582l6340,592,6340,840,5871,840,5861,850,6350,850,6350,582xe">
              <v:path arrowok="t"/>
              <v:fill on="t" focussize="0,0"/>
              <v:stroke on="f"/>
              <v:imagedata o:title=""/>
              <o:lock v:ext="edit"/>
            </v:shape>
            <v:rect id="docshape30" o:spid="_x0000_s1055" o:spt="1" style="position:absolute;left:5118;top:1406;height:401;width:1300;" fillcolor="#E4E4E4" filled="t" stroked="f" coordsize="21600,21600">
              <v:path/>
              <v:fill on="t" focussize="0,0"/>
              <v:stroke on="f"/>
              <v:imagedata o:title=""/>
              <o:lock v:ext="edit"/>
            </v:rect>
            <v:rect id="docshape31" o:spid="_x0000_s1056" o:spt="1" style="position:absolute;left:5716;top:1463;height:288;width:646;" fillcolor="#FFFFFF" filled="t" stroked="f" coordsize="21600,21600">
              <v:path/>
              <v:fill on="t" focussize="0,0"/>
              <v:stroke on="f"/>
              <v:imagedata o:title=""/>
              <o:lock v:ext="edit"/>
            </v:rect>
            <v:shape id="docshape32" o:spid="_x0000_s1057" style="position:absolute;left:5716;top:1463;height:288;width:646;" fillcolor="#000000" filled="t" stroked="f" coordorigin="5716,1463" coordsize="646,288" path="m6362,1463l6352,1463,6352,1473,6352,1741,5726,1741,5726,1473,6352,1473,6352,1463,5716,1463,5716,1751,6362,1751,6362,1463xe">
              <v:path arrowok="t"/>
              <v:fill on="t" focussize="0,0"/>
              <v:stroke on="f"/>
              <v:imagedata o:title=""/>
              <o:lock v:ext="edit"/>
            </v:shape>
            <v:shape id="docshape33" o:spid="_x0000_s1058" style="position:absolute;left:5726;top:1473;height:268;width:626;" fillcolor="#808080" filled="t" stroked="f" coordorigin="5726,1473" coordsize="626,268" path="m6352,1473l5726,1473,5726,1741,5736,1731,5736,1483,6342,1483,6352,1473xe">
              <v:path arrowok="t"/>
              <v:fill on="t" focussize="0,0"/>
              <v:stroke on="f"/>
              <v:imagedata o:title=""/>
              <o:lock v:ext="edit"/>
            </v:shape>
            <v:shape id="docshape34" o:spid="_x0000_s1059" style="position:absolute;left:5726;top:1473;height:268;width:626;" fillcolor="#D3D0C7" filled="t" stroked="f" coordorigin="5726,1473" coordsize="626,268" path="m6352,1473l6342,1483,6342,1731,5736,1731,5726,1741,6352,1741,6352,1473xe">
              <v:path arrowok="t"/>
              <v:fill on="t" focussize="0,0"/>
              <v:stroke on="f"/>
              <v:imagedata o:title=""/>
              <o:lock v:ext="edit"/>
            </v:shape>
            <v:rect id="docshape35" o:spid="_x0000_s1060" o:spt="1" style="position:absolute;left:4122;top:1855;height:401;width:2296;" fillcolor="#E4E4E4" filled="t" stroked="f" coordsize="21600,21600">
              <v:path/>
              <v:fill on="t" focussize="0,0"/>
              <v:stroke on="f"/>
              <v:imagedata o:title=""/>
              <o:lock v:ext="edit"/>
            </v:rect>
            <v:rect id="docshape36" o:spid="_x0000_s1061" o:spt="1" style="position:absolute;left:5047;top:1912;height:288;width:1315;" fillcolor="#FFFFFF" filled="t" stroked="f" coordsize="21600,21600">
              <v:path/>
              <v:fill on="t" focussize="0,0"/>
              <v:stroke on="f"/>
              <v:imagedata o:title=""/>
              <o:lock v:ext="edit"/>
            </v:rect>
            <v:shape id="docshape37" o:spid="_x0000_s1062" style="position:absolute;left:5047;top:1912;height:288;width:1315;" fillcolor="#000000" filled="t" stroked="f" coordorigin="5047,1912" coordsize="1315,288" path="m6362,1912l6352,1912,6352,1922,6352,2190,5057,2190,5057,1922,6352,1922,6352,1912,5047,1912,5047,2200,6362,2200,6362,1912xe">
              <v:path arrowok="t"/>
              <v:fill on="t" focussize="0,0"/>
              <v:stroke on="f"/>
              <v:imagedata o:title=""/>
              <o:lock v:ext="edit"/>
            </v:shape>
            <v:shape id="docshape38" o:spid="_x0000_s1063" style="position:absolute;left:5057;top:1922;height:268;width:1295;" fillcolor="#808080" filled="t" stroked="f" coordorigin="5057,1922" coordsize="1295,268" path="m6351,1922l5057,1922,5057,2190,5067,2180,5067,1932,6341,1932,6351,1922xe">
              <v:path arrowok="t"/>
              <v:fill on="t" focussize="0,0"/>
              <v:stroke on="f"/>
              <v:imagedata o:title=""/>
              <o:lock v:ext="edit"/>
            </v:shape>
            <v:shape id="docshape39" o:spid="_x0000_s1064" style="position:absolute;left:5057;top:1922;height:268;width:1295;" fillcolor="#D3D0C7" filled="t" stroked="f" coordorigin="5057,1922" coordsize="1295,268" path="m6351,1922l6341,1932,6341,2180,5067,2180,5057,2190,6351,2190,6351,1922xe">
              <v:path arrowok="t"/>
              <v:fill on="t" focussize="0,0"/>
              <v:stroke on="f"/>
              <v:imagedata o:title=""/>
              <o:lock v:ext="edit"/>
            </v:shape>
            <v:rect id="docshape40" o:spid="_x0000_s1065" o:spt="1" style="position:absolute;left:4371;top:2309;height:389;width:2047;" fillcolor="#E4E4E4" filled="t" stroked="f" coordsize="21600,21600">
              <v:path/>
              <v:fill on="t" focussize="0,0"/>
              <v:stroke on="f"/>
              <v:imagedata o:title=""/>
              <o:lock v:ext="edit"/>
            </v:rect>
            <v:rect id="docshape41" o:spid="_x0000_s1066" o:spt="1" style="position:absolute;left:5222;top:2365;height:276;width:1140;" fillcolor="#FFFFFF" filled="t" stroked="f" coordsize="21600,21600">
              <v:path/>
              <v:fill on="t" focussize="0,0"/>
              <v:stroke on="f"/>
              <v:imagedata o:title=""/>
              <o:lock v:ext="edit"/>
            </v:rect>
            <v:shape id="docshape42" o:spid="_x0000_s1067" style="position:absolute;left:5222;top:2365;height:276;width:1140;" fillcolor="#000000" filled="t" stroked="f" coordorigin="5222,2366" coordsize="1140,276" path="m6362,2366l6352,2366,6352,2376,6352,2631,5232,2631,5232,2376,6352,2376,6352,2366,5222,2366,5222,2641,6362,2641,6362,2366xe">
              <v:path arrowok="t"/>
              <v:fill on="t" focussize="0,0"/>
              <v:stroke on="f"/>
              <v:imagedata o:title=""/>
              <o:lock v:ext="edit"/>
            </v:shape>
            <v:shape id="docshape43" o:spid="_x0000_s1068" style="position:absolute;left:5232;top:2375;height:256;width:1120;" fillcolor="#808080" filled="t" stroked="f" coordorigin="5232,2376" coordsize="1120,256" path="m6352,2376l5232,2376,5232,2631,5242,2621,5242,2386,6342,2386,6352,2376xe">
              <v:path arrowok="t"/>
              <v:fill on="t" focussize="0,0"/>
              <v:stroke on="f"/>
              <v:imagedata o:title=""/>
              <o:lock v:ext="edit"/>
            </v:shape>
            <v:shape id="docshape44" o:spid="_x0000_s1069" style="position:absolute;left:5232;top:2375;height:256;width:1120;" fillcolor="#D3D0C7" filled="t" stroked="f" coordorigin="5232,2376" coordsize="1120,256" path="m6352,2376l6342,2386,6342,2621,5242,2621,5232,2631,6352,2631,6352,2376xe">
              <v:path arrowok="t"/>
              <v:fill on="t" focussize="0,0"/>
              <v:stroke on="f"/>
              <v:imagedata o:title=""/>
              <o:lock v:ext="edit"/>
            </v:shape>
            <v:rect id="docshape45" o:spid="_x0000_s1070" o:spt="1" style="position:absolute;left:524;top:2304;height:392;width:3787;" fillcolor="#E4E4E4" filled="t" stroked="f" coordsize="21600,21600">
              <v:path/>
              <v:fill on="t" focussize="0,0"/>
              <v:stroke on="f"/>
              <v:imagedata o:title=""/>
              <o:lock v:ext="edit"/>
            </v:rect>
            <v:rect id="docshape46" o:spid="_x0000_s1071" o:spt="1" style="position:absolute;left:1306;top:2361;height:278;width:2949;" fillcolor="#FFFFFF" filled="t" stroked="f" coordsize="21600,21600">
              <v:path/>
              <v:fill on="t" focussize="0,0"/>
              <v:stroke on="f"/>
              <v:imagedata o:title=""/>
              <o:lock v:ext="edit"/>
            </v:rect>
            <v:shape id="docshape47" o:spid="_x0000_s1072" style="position:absolute;left:1306;top:2361;height:278;width:2949;" fillcolor="#000000" filled="t" stroked="f" coordorigin="1307,2362" coordsize="2949,278" path="m4255,2362l4245,2362,4245,2372,4245,2630,1317,2630,1317,2372,4245,2372,4245,2362,1307,2362,1307,2640,4255,2640,4255,2362xe">
              <v:path arrowok="t"/>
              <v:fill on="t" focussize="0,0"/>
              <v:stroke on="f"/>
              <v:imagedata o:title=""/>
              <o:lock v:ext="edit"/>
            </v:shape>
            <v:shape id="docshape48" o:spid="_x0000_s1073" style="position:absolute;left:1316;top:2371;height:258;width:2929;" fillcolor="#808080" filled="t" stroked="f" coordorigin="1317,2372" coordsize="2929,258" path="m4245,2372l1317,2372,1317,2630,1327,2620,1327,2382,4235,2382,4245,2372xe">
              <v:path arrowok="t"/>
              <v:fill on="t" focussize="0,0"/>
              <v:stroke on="f"/>
              <v:imagedata o:title=""/>
              <o:lock v:ext="edit"/>
            </v:shape>
            <v:shape id="docshape49" o:spid="_x0000_s1074" style="position:absolute;left:1316;top:2371;height:258;width:2929;" fillcolor="#D3D0C7" filled="t" stroked="f" coordorigin="1317,2372" coordsize="2929,258" path="m4245,2372l4235,2382,4235,2620,1327,2620,1317,2630,4245,2630,4245,2372xe">
              <v:path arrowok="t"/>
              <v:fill on="t" focussize="0,0"/>
              <v:stroke on="f"/>
              <v:imagedata o:title=""/>
              <o:lock v:ext="edit"/>
            </v:shape>
            <v:rect id="docshape50" o:spid="_x0000_s1075" o:spt="1" style="position:absolute;left:6563;top:1708;height:414;width:4413;" fillcolor="#E4E4E4" filled="t" stroked="f" coordsize="21600,21600">
              <v:path/>
              <v:fill on="t" focussize="0,0"/>
              <v:stroke on="f"/>
              <v:imagedata o:title=""/>
              <o:lock v:ext="edit"/>
            </v:rect>
            <v:rect id="docshape51" o:spid="_x0000_s1076" o:spt="1" style="position:absolute;left:7229;top:1765;height:300;width:3689;" fillcolor="#FFFFFF" filled="t" stroked="f" coordsize="21600,21600">
              <v:path/>
              <v:fill on="t" focussize="0,0"/>
              <v:stroke on="f"/>
              <v:imagedata o:title=""/>
              <o:lock v:ext="edit"/>
            </v:rect>
            <v:shape id="docshape52" o:spid="_x0000_s1077" style="position:absolute;left:7229;top:1765;height:300;width:3689;" fillcolor="#000000" filled="t" stroked="f" coordorigin="7230,1766" coordsize="3689,300" path="m10918,1766l10908,1766,10908,1776,10908,2055,7240,2055,7240,1776,10908,1776,10908,1766,7230,1766,7230,2065,10918,2065,10918,1766xe">
              <v:path arrowok="t"/>
              <v:fill on="t" focussize="0,0"/>
              <v:stroke on="f"/>
              <v:imagedata o:title=""/>
              <o:lock v:ext="edit"/>
            </v:shape>
            <v:shape id="docshape53" o:spid="_x0000_s1078" style="position:absolute;left:7239;top:1775;height:280;width:3669;" fillcolor="#808080" filled="t" stroked="f" coordorigin="7240,1776" coordsize="3669,280" path="m10908,1776l7240,1776,7240,2055,7250,2045,7250,1786,10898,1786,10908,1776xe">
              <v:path arrowok="t"/>
              <v:fill on="t" focussize="0,0"/>
              <v:stroke on="f"/>
              <v:imagedata o:title=""/>
              <o:lock v:ext="edit"/>
            </v:shape>
            <v:shape id="docshape54" o:spid="_x0000_s1079" style="position:absolute;left:7239;top:1775;height:280;width:3669;" fillcolor="#D3D0C7" filled="t" stroked="f" coordorigin="7240,1776" coordsize="3669,280" path="m10908,1776l10898,1786,10898,2045,7250,2045,7240,2055,10908,2055,10908,1776xe">
              <v:path arrowok="t"/>
              <v:fill on="t" focussize="0,0"/>
              <v:stroke on="f"/>
              <v:imagedata o:title=""/>
              <o:lock v:ext="edit"/>
            </v:shape>
            <v:rect id="docshape55" o:spid="_x0000_s1080" o:spt="1" style="position:absolute;left:6573;top:1170;height:415;width:4863;" fillcolor="#E4E4E4" filled="t" stroked="f" coordsize="21600,21600">
              <v:path/>
              <v:fill on="t" focussize="0,0"/>
              <v:stroke on="f"/>
              <v:imagedata o:title=""/>
              <o:lock v:ext="edit"/>
            </v:rect>
            <v:rect id="docshape56" o:spid="_x0000_s1081" o:spt="1" style="position:absolute;left:7220;top:1226;height:302;width:4160;" fillcolor="#FFFFFF" filled="t" stroked="f" coordsize="21600,21600">
              <v:path/>
              <v:fill on="t" focussize="0,0"/>
              <v:stroke on="f"/>
              <v:imagedata o:title=""/>
              <o:lock v:ext="edit"/>
            </v:rect>
            <v:shape id="docshape57" o:spid="_x0000_s1082" style="position:absolute;left:7220;top:1226;height:302;width:4160;" fillcolor="#000000" filled="t" stroked="f" coordorigin="7220,1227" coordsize="4160,302" path="m11380,1227l11370,1227,11370,1237,11370,1518,7230,1518,7230,1237,11370,1237,11370,1227,7220,1227,7220,1528,11380,1528,11380,1227xe">
              <v:path arrowok="t"/>
              <v:fill on="t" focussize="0,0"/>
              <v:stroke on="f"/>
              <v:imagedata o:title=""/>
              <o:lock v:ext="edit"/>
            </v:shape>
            <v:shape id="docshape58" o:spid="_x0000_s1083" style="position:absolute;left:7230;top:1236;height:282;width:4140;" fillcolor="#808080" filled="t" stroked="f" coordorigin="7230,1237" coordsize="4140,282" path="m11370,1237l7230,1237,7230,1518,7240,1508,7240,1247,11360,1247,11370,1237xe">
              <v:path arrowok="t"/>
              <v:fill on="t" focussize="0,0"/>
              <v:stroke on="f"/>
              <v:imagedata o:title=""/>
              <o:lock v:ext="edit"/>
            </v:shape>
            <v:shape id="docshape59" o:spid="_x0000_s1084" style="position:absolute;left:7230;top:1236;height:282;width:4140;" fillcolor="#D3D0C7" filled="t" stroked="f" coordorigin="7230,1237" coordsize="4140,282" path="m11370,1237l11360,1247,11360,1508,7240,1508,7230,1518,11370,1518,11370,1237xe">
              <v:path arrowok="t"/>
              <v:fill on="t" focussize="0,0"/>
              <v:stroke on="f"/>
              <v:imagedata o:title=""/>
              <o:lock v:ext="edit"/>
            </v:shape>
            <v:rect id="docshape60" o:spid="_x0000_s1085" o:spt="1" style="position:absolute;left:524;top:1855;height:401;width:1051;" fillcolor="#E4E4E4" filled="t" stroked="f" coordsize="21600,21600">
              <v:path/>
              <v:fill on="t" focussize="0,0"/>
              <v:stroke on="f"/>
              <v:imagedata o:title=""/>
              <o:lock v:ext="edit"/>
            </v:rect>
            <v:rect id="docshape61" o:spid="_x0000_s1086" o:spt="1" style="position:absolute;left:891;top:1912;height:288;width:627;" fillcolor="#FFFFFF" filled="t" stroked="f" coordsize="21600,21600">
              <v:path/>
              <v:fill on="t" focussize="0,0"/>
              <v:stroke on="f"/>
              <v:imagedata o:title=""/>
              <o:lock v:ext="edit"/>
            </v:rect>
            <v:shape id="docshape62" o:spid="_x0000_s1087" style="position:absolute;left:891;top:1912;height:288;width:627;" fillcolor="#000000" filled="t" stroked="f" coordorigin="892,1912" coordsize="627,288" path="m1518,1912l1508,1912,1508,1922,1508,2190,902,2190,902,1922,1508,1922,1508,1912,892,1912,892,2200,1518,2200,1518,1912xe">
              <v:path arrowok="t"/>
              <v:fill on="t" focussize="0,0"/>
              <v:stroke on="f"/>
              <v:imagedata o:title=""/>
              <o:lock v:ext="edit"/>
            </v:shape>
            <v:shape id="docshape63" o:spid="_x0000_s1088" style="position:absolute;left:901;top:1922;height:268;width:607;" fillcolor="#808080" filled="t" stroked="f" coordorigin="902,1922" coordsize="607,268" path="m1508,1922l902,1922,902,2190,912,2180,912,1932,1498,1932,1508,1922xe">
              <v:path arrowok="t"/>
              <v:fill on="t" focussize="0,0"/>
              <v:stroke on="f"/>
              <v:imagedata o:title=""/>
              <o:lock v:ext="edit"/>
            </v:shape>
            <v:shape id="docshape64" o:spid="_x0000_s1089" style="position:absolute;left:901;top:1922;height:268;width:607;" fillcolor="#D3D0C7" filled="t" stroked="f" coordorigin="902,1922" coordsize="607,268" path="m1508,1922l1498,1932,1498,2180,912,2180,902,2190,1508,2190,1508,1922xe">
              <v:path arrowok="t"/>
              <v:fill on="t" focussize="0,0"/>
              <v:stroke on="f"/>
              <v:imagedata o:title=""/>
              <o:lock v:ext="edit"/>
            </v:shape>
            <v:rect id="docshape65" o:spid="_x0000_s1090" o:spt="1" style="position:absolute;left:1608;top:1855;height:401;width:909;" fillcolor="#E4E4E4" filled="t" stroked="f" coordsize="21600,21600">
              <v:path/>
              <v:fill on="t" focussize="0,0"/>
              <v:stroke on="f"/>
              <v:imagedata o:title=""/>
              <o:lock v:ext="edit"/>
            </v:rect>
            <v:shape id="docshape66" o:spid="_x0000_s1091" o:spt="75" type="#_x0000_t75" style="position:absolute;left:2095;top:1912;height:288;width:365;" filled="f" stroked="f" coordsize="21600,21600">
              <v:path/>
              <v:fill on="f" focussize="0,0"/>
              <v:stroke on="f"/>
              <v:imagedata r:id="rId8" o:title=""/>
              <o:lock v:ext="edit" aspectratio="t"/>
            </v:shape>
            <v:rect id="docshape67" o:spid="_x0000_s1092" o:spt="1" style="position:absolute;left:2552;top:1855;height:401;width:801;" fillcolor="#E4E4E4" filled="t" stroked="f" coordsize="21600,21600">
              <v:path/>
              <v:fill on="t" focussize="0,0"/>
              <v:stroke on="f"/>
              <v:imagedata o:title=""/>
              <o:lock v:ext="edit"/>
            </v:rect>
            <v:rect id="docshape68" o:spid="_x0000_s1093" o:spt="1" style="position:absolute;left:2892;top:1912;height:288;width:404;" fillcolor="#FFFFFF" filled="t" stroked="f" coordsize="21600,21600">
              <v:path/>
              <v:fill on="t" focussize="0,0"/>
              <v:stroke on="f"/>
              <v:imagedata o:title=""/>
              <o:lock v:ext="edit"/>
            </v:rect>
            <v:shape id="docshape69" o:spid="_x0000_s1094" style="position:absolute;left:2892;top:1912;height:288;width:404;" fillcolor="#000000" filled="t" stroked="f" coordorigin="2892,1912" coordsize="404,288" path="m3296,1912l3286,1912,3286,1922,3286,2190,2902,2190,2902,1922,3286,1922,3286,1912,2892,1912,2892,2200,3296,2200,3296,1912xe">
              <v:path arrowok="t"/>
              <v:fill on="t" focussize="0,0"/>
              <v:stroke on="f"/>
              <v:imagedata o:title=""/>
              <o:lock v:ext="edit"/>
            </v:shape>
            <v:shape id="docshape70" o:spid="_x0000_s1095" o:spt="75" type="#_x0000_t75" style="position:absolute;left:2902;top:1922;height:268;width:384;" filled="f" stroked="f" coordsize="21600,21600">
              <v:path/>
              <v:fill on="f" focussize="0,0"/>
              <v:stroke on="f"/>
              <v:imagedata r:id="rId9" o:title=""/>
              <o:lock v:ext="edit" aspectratio="t"/>
            </v:shape>
            <v:rect id="docshape71" o:spid="_x0000_s1096" o:spt="1" style="position:absolute;left:3384;top:1855;height:401;width:696;" fillcolor="#E4E4E4" filled="t" stroked="f" coordsize="21600,21600">
              <v:path/>
              <v:fill on="t" focussize="0,0"/>
              <v:stroke on="f"/>
              <v:imagedata o:title=""/>
              <o:lock v:ext="edit"/>
            </v:rect>
            <v:shape id="docshape72" o:spid="_x0000_s1097" o:spt="75" type="#_x0000_t75" style="position:absolute;left:3655;top:1912;height:288;width:368;" filled="f" stroked="f" coordsize="21600,21600">
              <v:path/>
              <v:fill on="f" focussize="0,0"/>
              <v:stroke on="f"/>
              <v:imagedata r:id="rId10" o:title=""/>
              <o:lock v:ext="edit" aspectratio="t"/>
            </v:shape>
            <v:rect id="docshape73" o:spid="_x0000_s1098" o:spt="1" style="position:absolute;left:6563;top:2264;height:411;width:4422;" fillcolor="#E4E4E4" filled="t" stroked="f" coordsize="21600,21600">
              <v:path/>
              <v:fill on="t" focussize="0,0"/>
              <v:stroke on="f"/>
              <v:imagedata o:title=""/>
              <o:lock v:ext="edit"/>
            </v:rect>
            <v:rect id="docshape74" o:spid="_x0000_s1099" o:spt="1" style="position:absolute;left:7220;top:2321;height:298;width:3709;" fillcolor="#FFFFFF" filled="t" stroked="f" coordsize="21600,21600">
              <v:path/>
              <v:fill on="t" focussize="0,0"/>
              <v:stroke on="f"/>
              <v:imagedata o:title=""/>
              <o:lock v:ext="edit"/>
            </v:rect>
            <v:shape id="docshape75" o:spid="_x0000_s1100" style="position:absolute;left:7220;top:2321;height:298;width:3709;" fillcolor="#000000" filled="t" stroked="f" coordorigin="7220,2321" coordsize="3709,298" path="m10928,2321l10918,2321,10918,2331,10918,2608,7230,2608,7230,2331,10918,2331,10918,2321,7220,2321,7220,2618,10928,2618,10928,2321xe">
              <v:path arrowok="t"/>
              <v:fill on="t" focussize="0,0"/>
              <v:stroke on="f"/>
              <v:imagedata o:title=""/>
              <o:lock v:ext="edit"/>
            </v:shape>
            <v:shape id="docshape76" o:spid="_x0000_s1101" style="position:absolute;left:7230;top:2331;height:278;width:3689;" fillcolor="#808080" filled="t" stroked="f" coordorigin="7230,2331" coordsize="3689,278" path="m10918,2331l7230,2331,7230,2608,7240,2598,7240,2341,10908,2341,10918,2331xe">
              <v:path arrowok="t"/>
              <v:fill on="t" focussize="0,0"/>
              <v:stroke on="f"/>
              <v:imagedata o:title=""/>
              <o:lock v:ext="edit"/>
            </v:shape>
            <v:shape id="docshape77" o:spid="_x0000_s1102" style="position:absolute;left:7230;top:2331;height:278;width:3689;" fillcolor="#D3D0C7" filled="t" stroked="f" coordorigin="7230,2331" coordsize="3689,278" path="m10918,2331l10908,2341,10908,2598,7240,2598,7230,2608,10918,2608,10918,2331xe">
              <v:path arrowok="t"/>
              <v:fill on="t" focussize="0,0"/>
              <v:stroke on="f"/>
              <v:imagedata o:title=""/>
              <o:lock v:ext="edit"/>
            </v:shape>
            <v:shape id="docshape78" o:spid="_x0000_s1103" o:spt="75" type="#_x0000_t75" style="position:absolute;left:396;top:2844;height:829;width:11133;" filled="f" stroked="f" coordsize="21600,21600">
              <v:path/>
              <v:fill on="f" focussize="0,0"/>
              <v:stroke on="f"/>
              <v:imagedata r:id="rId11" o:title=""/>
              <o:lock v:ext="edit" aspectratio="t"/>
            </v:shape>
            <v:line id="_x0000_s1104" o:spid="_x0000_s1104" o:spt="20" style="position:absolute;left:468;top:5145;flip:x;height:11;width:11045;" stroked="t" coordsize="21600,21600">
              <v:path arrowok="t"/>
              <v:fill focussize="0,0"/>
              <v:stroke weight="1.8pt" color="#999999" dashstyle="longDash"/>
              <v:imagedata o:title=""/>
              <o:lock v:ext="edit"/>
            </v:line>
            <v:rect id="docshape79" o:spid="_x0000_s1105" o:spt="1" style="position:absolute;left:512;top:8858;height:479;width:5829;" fillcolor="#E4E4E4" filled="t" stroked="f" coordsize="21600,21600">
              <v:path/>
              <v:fill on="t" focussize="0,0"/>
              <v:stroke on="f"/>
              <v:imagedata o:title=""/>
              <o:lock v:ext="edit"/>
            </v:rect>
            <v:rect id="docshape80" o:spid="_x0000_s1106" o:spt="1" style="position:absolute;left:1131;top:8915;height:365;width:5153;" fillcolor="#FFFFFF" filled="t" stroked="f" coordsize="21600,21600">
              <v:path/>
              <v:fill on="t" focussize="0,0"/>
              <v:stroke on="f"/>
              <v:imagedata o:title=""/>
              <o:lock v:ext="edit"/>
            </v:rect>
            <v:shape id="docshape81" o:spid="_x0000_s1107" style="position:absolute;left:1131;top:8915;height:365;width:5153;" fillcolor="#000000" filled="t" stroked="f" coordorigin="1131,8915" coordsize="5153,365" path="m6284,8915l6274,8915,6274,8925,6274,9270,1141,9270,1141,8925,6274,8925,6274,8915,1131,8915,1131,9280,6284,9280,6284,8915xe">
              <v:path arrowok="t"/>
              <v:fill on="t" focussize="0,0"/>
              <v:stroke on="f"/>
              <v:imagedata o:title=""/>
              <o:lock v:ext="edit"/>
            </v:shape>
            <v:shape id="docshape82" o:spid="_x0000_s1108" style="position:absolute;left:1141;top:8925;height:345;width:5133;" fillcolor="#808080" filled="t" stroked="f" coordorigin="1141,8925" coordsize="5133,345" path="m6274,8925l1141,8925,1141,9270,1151,9260,1151,8935,6264,8935,6274,8925xe">
              <v:path arrowok="t"/>
              <v:fill on="t" focussize="0,0"/>
              <v:stroke on="f"/>
              <v:imagedata o:title=""/>
              <o:lock v:ext="edit"/>
            </v:shape>
            <v:shape id="docshape83" o:spid="_x0000_s1109" style="position:absolute;left:1141;top:8925;height:345;width:5133;" fillcolor="#D3D0C7" filled="t" stroked="f" coordorigin="1141,8925" coordsize="5133,345" path="m6274,8925l6264,8935,6264,9260,1151,9260,1141,9270,6274,9270,6274,8925xe">
              <v:path arrowok="t"/>
              <v:fill on="t" focussize="0,0"/>
              <v:stroke on="f"/>
              <v:imagedata o:title=""/>
              <o:lock v:ext="edit"/>
            </v:shape>
            <v:rect id="docshape84" o:spid="_x0000_s1110" o:spt="1" style="position:absolute;left:402;top:8318;height:2023;width:11143;" filled="f" stroked="t" coordsize="21600,21600">
              <v:path/>
              <v:fill on="f" focussize="0,0"/>
              <v:stroke weight="2.26803149606299pt" color="#999999"/>
              <v:imagedata o:title=""/>
              <o:lock v:ext="edit"/>
            </v:rect>
            <v:shape id="docshape85" o:spid="_x0000_s1111" o:spt="75" type="#_x0000_t75" style="position:absolute;left:396;top:7932;height:315;width:11130;" filled="f" stroked="f" coordsize="21600,21600">
              <v:path/>
              <v:fill on="f" focussize="0,0"/>
              <v:stroke on="f"/>
              <v:imagedata r:id="rId12" o:title=""/>
              <o:lock v:ext="edit" aspectratio="t"/>
            </v:shape>
            <v:rect id="docshape86" o:spid="_x0000_s1112" o:spt="1" style="position:absolute;left:511;top:8411;height:420;width:7256;" fillcolor="#E4E4E4" filled="t" stroked="f" coordsize="21600,21600">
              <v:path/>
              <v:fill on="t" focussize="0,0"/>
              <v:stroke on="f"/>
              <v:imagedata o:title=""/>
              <o:lock v:ext="edit"/>
            </v:rect>
            <v:rect id="docshape87" o:spid="_x0000_s1113" o:spt="1" style="position:absolute;left:2593;top:8468;height:307;width:5118;" fillcolor="#FFFFFF" filled="t" stroked="f" coordsize="21600,21600">
              <v:path/>
              <v:fill on="t" focussize="0,0"/>
              <v:stroke on="f"/>
              <v:imagedata o:title=""/>
              <o:lock v:ext="edit"/>
            </v:rect>
            <v:shape id="docshape88" o:spid="_x0000_s1114" style="position:absolute;left:2593;top:8468;height:307;width:5118;" fillcolor="#000000" filled="t" stroked="f" coordorigin="2593,8469" coordsize="5118,307" path="m7710,8469l7700,8469,7700,8479,7700,8765,2603,8765,2603,8479,7700,8479,7700,8469,2593,8469,2593,8775,7710,8775,7710,8469xe">
              <v:path arrowok="t"/>
              <v:fill on="t" focussize="0,0"/>
              <v:stroke on="f"/>
              <v:imagedata o:title=""/>
              <o:lock v:ext="edit"/>
            </v:shape>
            <v:shape id="docshape89" o:spid="_x0000_s1115" style="position:absolute;left:2603;top:8478;height:287;width:5098;" fillcolor="#808080" filled="t" stroked="f" coordorigin="2603,8479" coordsize="5098,287" path="m7700,8479l2603,8479,2603,8765,2613,8755,2613,8489,7690,8489,7700,8479xe">
              <v:path arrowok="t"/>
              <v:fill on="t" focussize="0,0"/>
              <v:stroke on="f"/>
              <v:imagedata o:title=""/>
              <o:lock v:ext="edit"/>
            </v:shape>
            <v:shape id="docshape90" o:spid="_x0000_s1116" style="position:absolute;left:2603;top:8478;height:287;width:5098;" fillcolor="#D3D0C7" filled="t" stroked="f" coordorigin="2603,8479" coordsize="5098,287" path="m7700,8479l7690,8489,7690,8755,2613,8755,2603,8765,7700,8765,7700,8479xe">
              <v:path arrowok="t"/>
              <v:fill on="t" focussize="0,0"/>
              <v:stroke on="f"/>
              <v:imagedata o:title=""/>
              <o:lock v:ext="edit"/>
            </v:shape>
            <v:rect id="docshape91" o:spid="_x0000_s1117" o:spt="1" style="position:absolute;left:7909;top:9371;height:447;width:3555;" fillcolor="#E4E4E4" filled="t" stroked="f" coordsize="21600,21600">
              <v:path/>
              <v:fill on="t" focussize="0,0"/>
              <v:stroke on="f"/>
              <v:imagedata o:title=""/>
              <o:lock v:ext="edit"/>
            </v:rect>
            <v:rect id="docshape92" o:spid="_x0000_s1118" o:spt="1" style="position:absolute;left:8764;top:9427;height:333;width:2644;" fillcolor="#FFFFFF" filled="t" stroked="f" coordsize="21600,21600">
              <v:path/>
              <v:fill on="t" focussize="0,0"/>
              <v:stroke on="f"/>
              <v:imagedata o:title=""/>
              <o:lock v:ext="edit"/>
            </v:rect>
            <v:shape id="docshape93" o:spid="_x0000_s1119" style="position:absolute;left:8764;top:9427;height:333;width:2644;" fillcolor="#000000" filled="t" stroked="f" coordorigin="8764,9428" coordsize="2644,333" path="m11408,9428l11398,9428,11398,9438,11398,9751,8774,9751,8774,9438,11398,9438,11398,9428,8764,9428,8764,9761,11408,9761,11408,9428xe">
              <v:path arrowok="t"/>
              <v:fill on="t" focussize="0,0"/>
              <v:stroke on="f"/>
              <v:imagedata o:title=""/>
              <o:lock v:ext="edit"/>
            </v:shape>
            <v:shape id="docshape94" o:spid="_x0000_s1120" style="position:absolute;left:8774;top:9437;height:313;width:2624;" fillcolor="#808080" filled="t" stroked="f" coordorigin="8774,9438" coordsize="2624,313" path="m11398,9438l8774,9438,8774,9751,8784,9741,8784,9448,11388,9448,11398,9438xe">
              <v:path arrowok="t"/>
              <v:fill on="t" focussize="0,0"/>
              <v:stroke on="f"/>
              <v:imagedata o:title=""/>
              <o:lock v:ext="edit"/>
            </v:shape>
            <v:shape id="docshape95" o:spid="_x0000_s1121" style="position:absolute;left:8774;top:9437;height:313;width:2624;" fillcolor="#D3D0C7" filled="t" stroked="f" coordorigin="8774,9438" coordsize="2624,313" path="m11398,9438l11388,9448,11388,9741,8784,9741,8774,9751,11398,9751,11398,9438xe">
              <v:path arrowok="t"/>
              <v:fill on="t" focussize="0,0"/>
              <v:stroke on="f"/>
              <v:imagedata o:title=""/>
              <o:lock v:ext="edit"/>
            </v:shape>
            <v:rect id="docshape96" o:spid="_x0000_s1122" o:spt="1" style="position:absolute;left:6432;top:8859;height:456;width:1177;" fillcolor="#E4E4E4" filled="t" stroked="f" coordsize="21600,21600">
              <v:path/>
              <v:fill on="t" focussize="0,0"/>
              <v:stroke on="f"/>
              <v:imagedata o:title=""/>
              <o:lock v:ext="edit"/>
            </v:rect>
            <v:rect id="docshape97" o:spid="_x0000_s1123" o:spt="1" style="position:absolute;left:7020;top:8916;height:343;width:532;" fillcolor="#FFFFFF" filled="t" stroked="f" coordsize="21600,21600">
              <v:path/>
              <v:fill on="t" focussize="0,0"/>
              <v:stroke on="f"/>
              <v:imagedata o:title=""/>
              <o:lock v:ext="edit"/>
            </v:rect>
            <v:shape id="docshape98" o:spid="_x0000_s1124" style="position:absolute;left:7020;top:8916;height:343;width:532;" fillcolor="#000000" filled="t" stroked="f" coordorigin="7021,8916" coordsize="532,343" path="m7552,8916l7542,8916,7542,8926,7542,9249,7031,9249,7031,8926,7542,8926,7542,8916,7021,8916,7021,9259,7552,9259,7552,8916xe">
              <v:path arrowok="t"/>
              <v:fill on="t" focussize="0,0"/>
              <v:stroke on="f"/>
              <v:imagedata o:title=""/>
              <o:lock v:ext="edit"/>
            </v:shape>
            <v:shape id="docshape99" o:spid="_x0000_s1125" style="position:absolute;left:7030;top:8926;height:323;width:512;" fillcolor="#808080" filled="t" stroked="f" coordorigin="7031,8926" coordsize="512,323" path="m7542,8926l7031,8926,7031,9249,7041,9239,7041,8936,7532,8936,7542,8926xe">
              <v:path arrowok="t"/>
              <v:fill on="t" focussize="0,0"/>
              <v:stroke on="f"/>
              <v:imagedata o:title=""/>
              <o:lock v:ext="edit"/>
            </v:shape>
            <v:shape id="docshape100" o:spid="_x0000_s1126" style="position:absolute;left:7030;top:8926;height:323;width:512;" fillcolor="#D3D0C7" filled="t" stroked="f" coordorigin="7031,8926" coordsize="512,323" path="m7542,8926l7532,8936,7532,9239,7041,9239,7031,9249,7542,9249,7542,8926xe">
              <v:path arrowok="t"/>
              <v:fill on="t" focussize="0,0"/>
              <v:stroke on="f"/>
              <v:imagedata o:title=""/>
              <o:lock v:ext="edit"/>
            </v:shape>
            <v:rect id="docshape101" o:spid="_x0000_s1127" o:spt="1" style="position:absolute;left:508;top:9384;height:451;width:3250;" fillcolor="#E4E4E4" filled="t" stroked="f" coordsize="21600,21600">
              <v:path/>
              <v:fill on="t" focussize="0,0"/>
              <v:stroke on="f"/>
              <v:imagedata o:title=""/>
              <o:lock v:ext="edit"/>
            </v:rect>
            <v:rect id="docshape102" o:spid="_x0000_s1128" o:spt="1" style="position:absolute;left:1433;top:9440;height:337;width:2268;" fillcolor="#FFFFFF" filled="t" stroked="f" coordsize="21600,21600">
              <v:path/>
              <v:fill on="t" focussize="0,0"/>
              <v:stroke on="f"/>
              <v:imagedata o:title=""/>
              <o:lock v:ext="edit"/>
            </v:rect>
            <v:shape id="docshape103" o:spid="_x0000_s1129" style="position:absolute;left:1433;top:9440;height:337;width:2268;" fillcolor="#000000" filled="t" stroked="f" coordorigin="1433,9441" coordsize="2268,337" path="m3701,9441l3691,9441,3691,9451,3691,9768,1443,9768,1443,9451,3691,9451,3691,9441,1433,9441,1433,9778,3701,9778,3701,9441xe">
              <v:path arrowok="t"/>
              <v:fill on="t" focussize="0,0"/>
              <v:stroke on="f"/>
              <v:imagedata o:title=""/>
              <o:lock v:ext="edit"/>
            </v:shape>
            <v:shape id="docshape104" o:spid="_x0000_s1130" style="position:absolute;left:1443;top:9450;height:317;width:2248;" fillcolor="#808080" filled="t" stroked="f" coordorigin="1443,9451" coordsize="2248,317" path="m3691,9451l1443,9451,1443,9768,1453,9758,1453,9461,3681,9461,3691,9451xe">
              <v:path arrowok="t"/>
              <v:fill on="t" focussize="0,0"/>
              <v:stroke on="f"/>
              <v:imagedata o:title=""/>
              <o:lock v:ext="edit"/>
            </v:shape>
            <v:shape id="docshape105" o:spid="_x0000_s1131" style="position:absolute;left:1443;top:9450;height:317;width:2248;" fillcolor="#D3D0C7" filled="t" stroked="f" coordorigin="1443,9451" coordsize="2248,317" path="m3691,9451l3681,9461,3681,9758,1453,9758,1443,9768,3691,9768,3691,9451xe">
              <v:path arrowok="t"/>
              <v:fill on="t" focussize="0,0"/>
              <v:stroke on="f"/>
              <v:imagedata o:title=""/>
              <o:lock v:ext="edit"/>
            </v:shape>
            <v:rect id="docshape106" o:spid="_x0000_s1132" o:spt="1" style="position:absolute;left:3862;top:9393;height:421;width:3922;" fillcolor="#E4E4E4" filled="t" stroked="f" coordsize="21600,21600">
              <v:path/>
              <v:fill on="t" focussize="0,0"/>
              <v:stroke on="f"/>
              <v:imagedata o:title=""/>
              <o:lock v:ext="edit"/>
            </v:rect>
            <v:rect id="docshape107" o:spid="_x0000_s1133" o:spt="1" style="position:absolute;left:4644;top:9450;height:308;width:3084;" fillcolor="#FFFFFF" filled="t" stroked="f" coordsize="21600,21600">
              <v:path/>
              <v:fill on="t" focussize="0,0"/>
              <v:stroke on="f"/>
              <v:imagedata o:title=""/>
              <o:lock v:ext="edit"/>
            </v:rect>
            <v:shape id="docshape108" o:spid="_x0000_s1134" style="position:absolute;left:4644;top:9450;height:308;width:3084;" fillcolor="#000000" filled="t" stroked="f" coordorigin="4644,9450" coordsize="3084,308" path="m7728,9450l7718,9450,7718,9460,7718,9747,4654,9747,4654,9460,7718,9460,7718,9450,4644,9450,4644,9757,7728,9757,7728,9450xe">
              <v:path arrowok="t"/>
              <v:fill on="t" focussize="0,0"/>
              <v:stroke on="f"/>
              <v:imagedata o:title=""/>
              <o:lock v:ext="edit"/>
            </v:shape>
            <v:shape id="docshape109" o:spid="_x0000_s1135" style="position:absolute;left:4654;top:9460;height:288;width:3064;" fillcolor="#808080" filled="t" stroked="f" coordorigin="4654,9460" coordsize="3064,288" path="m7718,9460l4654,9460,4654,9747,4664,9737,4664,9470,7708,9470,7718,9460xe">
              <v:path arrowok="t"/>
              <v:fill on="t" focussize="0,0"/>
              <v:stroke on="f"/>
              <v:imagedata o:title=""/>
              <o:lock v:ext="edit"/>
            </v:shape>
            <v:shape id="docshape110" o:spid="_x0000_s1136" style="position:absolute;left:4654;top:9460;height:288;width:3064;" fillcolor="#D3D0C7" filled="t" stroked="f" coordorigin="4654,9460" coordsize="3064,288" path="m7718,9460l7708,9470,7708,9737,4664,9737,4654,9747,7718,9747,7718,9460xe">
              <v:path arrowok="t"/>
              <v:fill on="t" focussize="0,0"/>
              <v:stroke on="f"/>
              <v:imagedata o:title=""/>
              <o:lock v:ext="edit"/>
            </v:shape>
            <v:rect id="docshape111" o:spid="_x0000_s1137" o:spt="1" style="position:absolute;left:505;top:9880;height:404;width:3229;" fillcolor="#E4E4E4" filled="t" stroked="f" coordsize="21600,21600">
              <v:path/>
              <v:fill on="t" focussize="0,0"/>
              <v:stroke on="f"/>
              <v:imagedata o:title=""/>
              <o:lock v:ext="edit"/>
            </v:rect>
            <v:rect id="docshape112" o:spid="_x0000_s1138" o:spt="1" style="position:absolute;left:1092;top:9936;height:290;width:2586;" fillcolor="#FFFFFF" filled="t" stroked="f" coordsize="21600,21600">
              <v:path/>
              <v:fill on="t" focussize="0,0"/>
              <v:stroke on="f"/>
              <v:imagedata o:title=""/>
              <o:lock v:ext="edit"/>
            </v:rect>
            <v:shape id="docshape113" o:spid="_x0000_s1139" style="position:absolute;left:1092;top:9936;height:290;width:2586;" fillcolor="#000000" filled="t" stroked="f" coordorigin="1093,9937" coordsize="2586,290" path="m3678,9937l3668,9937,3668,9947,3668,10217,1103,10217,1103,9947,3668,9947,3668,9937,1093,9937,1093,10227,3678,10227,3678,9937xe">
              <v:path arrowok="t"/>
              <v:fill on="t" focussize="0,0"/>
              <v:stroke on="f"/>
              <v:imagedata o:title=""/>
              <o:lock v:ext="edit"/>
            </v:shape>
            <v:shape id="docshape114" o:spid="_x0000_s1140" style="position:absolute;left:1102;top:9946;height:270;width:2566;" fillcolor="#808080" filled="t" stroked="f" coordorigin="1103,9947" coordsize="2566,270" path="m3668,9947l1103,9947,1103,10217,1113,10207,1113,9957,3658,9957,3668,9947xe">
              <v:path arrowok="t"/>
              <v:fill on="t" focussize="0,0"/>
              <v:stroke on="f"/>
              <v:imagedata o:title=""/>
              <o:lock v:ext="edit"/>
            </v:shape>
            <v:shape id="docshape115" o:spid="_x0000_s1141" style="position:absolute;left:1102;top:9946;height:270;width:2566;" fillcolor="#D3D0C7" filled="t" stroked="f" coordorigin="1103,9947" coordsize="2566,270" path="m3668,9947l3658,9957,3658,10207,1113,10207,1103,10217,3668,10217,3668,9947xe">
              <v:path arrowok="t"/>
              <v:fill on="t" focussize="0,0"/>
              <v:stroke on="f"/>
              <v:imagedata o:title=""/>
              <o:lock v:ext="edit"/>
            </v:shape>
            <v:rect id="docshape116" o:spid="_x0000_s1142" o:spt="1" style="position:absolute;left:3849;top:9880;height:406;width:3247;" fillcolor="#E4E4E4" filled="t" stroked="f" coordsize="21600,21600">
              <v:path/>
              <v:fill on="t" focussize="0,0"/>
              <v:stroke on="f"/>
              <v:imagedata o:title=""/>
              <o:lock v:ext="edit"/>
            </v:rect>
            <v:rect id="docshape117" o:spid="_x0000_s1143" o:spt="1" style="position:absolute;left:4236;top:9936;height:292;width:2803;" fillcolor="#FFFFFF" filled="t" stroked="f" coordsize="21600,21600">
              <v:path/>
              <v:fill on="t" focussize="0,0"/>
              <v:stroke on="f"/>
              <v:imagedata o:title=""/>
              <o:lock v:ext="edit"/>
            </v:rect>
            <v:shape id="docshape118" o:spid="_x0000_s1144" style="position:absolute;left:4236;top:9936;height:292;width:2803;" fillcolor="#000000" filled="t" stroked="f" coordorigin="4236,9937" coordsize="2803,292" path="m7039,9937l7029,9937,7029,9947,7029,10219,4246,10219,4246,9947,7029,9947,7029,9937,4236,9937,4236,10229,7039,10229,7039,9937xe">
              <v:path arrowok="t"/>
              <v:fill on="t" focussize="0,0"/>
              <v:stroke on="f"/>
              <v:imagedata o:title=""/>
              <o:lock v:ext="edit"/>
            </v:shape>
            <v:shape id="docshape119" o:spid="_x0000_s1145" style="position:absolute;left:4246;top:9946;height:272;width:2783;" fillcolor="#808080" filled="t" stroked="f" coordorigin="4246,9947" coordsize="2783,272" path="m7029,9947l4246,9947,4246,10219,4256,10209,4256,9957,7019,9957,7029,9947xe">
              <v:path arrowok="t"/>
              <v:fill on="t" focussize="0,0"/>
              <v:stroke on="f"/>
              <v:imagedata o:title=""/>
              <o:lock v:ext="edit"/>
            </v:shape>
            <v:shape id="docshape120" o:spid="_x0000_s1146" style="position:absolute;left:4246;top:9946;height:272;width:2783;" fillcolor="#D3D0C7" filled="t" stroked="f" coordorigin="4246,9947" coordsize="2783,272" path="m7029,9947l7019,9957,7019,10209,4256,10209,4246,10219,7029,10219,7029,9947xe">
              <v:path arrowok="t"/>
              <v:fill on="t" focussize="0,0"/>
              <v:stroke on="f"/>
              <v:imagedata o:title=""/>
              <o:lock v:ext="edit"/>
            </v:shape>
            <v:rect id="docshape121" o:spid="_x0000_s1147" o:spt="1" style="position:absolute;left:7164;top:9880;height:405;width:4295;" fillcolor="#E4E4E4" filled="t" stroked="f" coordsize="21600,21600">
              <v:path/>
              <v:fill on="t" focussize="0,0"/>
              <v:stroke on="f"/>
              <v:imagedata o:title=""/>
              <o:lock v:ext="edit"/>
            </v:rect>
            <v:rect id="docshape122" o:spid="_x0000_s1148" o:spt="1" style="position:absolute;left:7750;top:9936;height:291;width:3652;" fillcolor="#FFFFFF" filled="t" stroked="f" coordsize="21600,21600">
              <v:path/>
              <v:fill on="t" focussize="0,0"/>
              <v:stroke on="f"/>
              <v:imagedata o:title=""/>
              <o:lock v:ext="edit"/>
            </v:rect>
            <v:shape id="docshape123" o:spid="_x0000_s1149" style="position:absolute;left:7750;top:9936;height:291;width:3652;" fillcolor="#000000" filled="t" stroked="f" coordorigin="7751,9937" coordsize="3652,291" path="m11402,9937l11392,9937,11392,9947,11392,10217,7761,10217,7761,9947,11392,9947,11392,9937,7751,9937,7751,10227,11402,10227,11402,9937xe">
              <v:path arrowok="t"/>
              <v:fill on="t" focussize="0,0"/>
              <v:stroke on="f"/>
              <v:imagedata o:title=""/>
              <o:lock v:ext="edit"/>
            </v:shape>
            <v:shape id="docshape124" o:spid="_x0000_s1150" style="position:absolute;left:7760;top:9946;height:271;width:3632;" fillcolor="#808080" filled="t" stroked="f" coordorigin="7761,9947" coordsize="3632,271" path="m11392,9947l7761,9947,7761,10217,7771,10207,7771,9957,11382,9957,11392,9947xe">
              <v:path arrowok="t"/>
              <v:fill on="t" focussize="0,0"/>
              <v:stroke on="f"/>
              <v:imagedata o:title=""/>
              <o:lock v:ext="edit"/>
            </v:shape>
            <v:shape id="docshape125" o:spid="_x0000_s1151" style="position:absolute;left:7760;top:9946;height:271;width:3632;" fillcolor="#D3D0C7" filled="t" stroked="f" coordorigin="7761,9947" coordsize="3632,271" path="m11392,9947l11382,9957,11382,10207,7771,10207,7761,10217,11392,10217,11392,9947xe">
              <v:path arrowok="t"/>
              <v:fill on="t" focussize="0,0"/>
              <v:stroke on="f"/>
              <v:imagedata o:title=""/>
              <o:lock v:ext="edit"/>
            </v:shape>
            <v:rect id="docshape126" o:spid="_x0000_s1152" o:spt="1" style="position:absolute;left:7709;top:8874;height:462;width:1054;" fillcolor="#E4E4E4" filled="t" stroked="f" coordsize="21600,21600">
              <v:path/>
              <v:fill on="t" focussize="0,0"/>
              <v:stroke on="f"/>
              <v:imagedata o:title=""/>
              <o:lock v:ext="edit"/>
            </v:rect>
            <v:rect id="docshape127" o:spid="_x0000_s1153" o:spt="1" style="position:absolute;left:8067;top:8931;height:349;width:639;" fillcolor="#FFFFFF" filled="t" stroked="f" coordsize="21600,21600">
              <v:path/>
              <v:fill on="t" focussize="0,0"/>
              <v:stroke on="f"/>
              <v:imagedata o:title=""/>
              <o:lock v:ext="edit"/>
            </v:rect>
            <v:shape id="docshape128" o:spid="_x0000_s1154" style="position:absolute;left:8067;top:8931;height:349;width:639;" fillcolor="#000000" filled="t" stroked="f" coordorigin="8067,8931" coordsize="639,349" path="m8706,8931l8696,8931,8696,8941,8696,9269,8077,9269,8077,8941,8696,8941,8696,8931,8067,8931,8067,9279,8706,9279,8706,8931xe">
              <v:path arrowok="t"/>
              <v:fill on="t" focussize="0,0"/>
              <v:stroke on="f"/>
              <v:imagedata o:title=""/>
              <o:lock v:ext="edit"/>
            </v:shape>
            <v:shape id="docshape129" o:spid="_x0000_s1155" style="position:absolute;left:8077;top:8941;height:329;width:619;" fillcolor="#808080" filled="t" stroked="f" coordorigin="8077,8941" coordsize="619,329" path="m8696,8941l8077,8941,8077,9269,8087,9259,8087,8951,8686,8951,8696,8941xe">
              <v:path arrowok="t"/>
              <v:fill on="t" focussize="0,0"/>
              <v:stroke on="f"/>
              <v:imagedata o:title=""/>
              <o:lock v:ext="edit"/>
            </v:shape>
            <v:shape id="docshape130" o:spid="_x0000_s1156" style="position:absolute;left:8077;top:8941;height:329;width:619;" fillcolor="#D3D0C7" filled="t" stroked="f" coordorigin="8077,8941" coordsize="619,329" path="m8696,8941l8686,8951,8686,9259,8087,9259,8077,9269,8696,9269,8696,8941xe">
              <v:path arrowok="t"/>
              <v:fill on="t" focussize="0,0"/>
              <v:stroke on="f"/>
              <v:imagedata o:title=""/>
              <o:lock v:ext="edit"/>
            </v:shape>
            <v:rect id="docshape131" o:spid="_x0000_s1157" o:spt="1" style="position:absolute;left:8805;top:8874;height:464;width:996;" fillcolor="#E4E4E4" filled="t" stroked="f" coordsize="21600,21600">
              <v:path/>
              <v:fill on="t" focussize="0,0"/>
              <v:stroke on="f"/>
              <v:imagedata o:title=""/>
              <o:lock v:ext="edit"/>
            </v:rect>
            <v:rect id="docshape132" o:spid="_x0000_s1158" o:spt="1" style="position:absolute;left:9292;top:8931;height:351;width:452;" fillcolor="#FFFFFF" filled="t" stroked="f" coordsize="21600,21600">
              <v:path/>
              <v:fill on="t" focussize="0,0"/>
              <v:stroke on="f"/>
              <v:imagedata o:title=""/>
              <o:lock v:ext="edit"/>
            </v:rect>
            <v:shape id="docshape133" o:spid="_x0000_s1159" style="position:absolute;left:9292;top:8931;height:351;width:452;" fillcolor="#000000" filled="t" stroked="f" coordorigin="9292,8931" coordsize="452,351" path="m9744,8931l9734,8931,9734,8941,9734,9272,9302,9272,9302,8941,9734,8941,9734,8931,9292,8931,9292,9282,9744,9282,9744,8931xe">
              <v:path arrowok="t"/>
              <v:fill on="t" focussize="0,0"/>
              <v:stroke on="f"/>
              <v:imagedata o:title=""/>
              <o:lock v:ext="edit"/>
            </v:shape>
            <v:shape id="docshape134" o:spid="_x0000_s1160" style="position:absolute;left:9302;top:8941;height:331;width:432;" fillcolor="#808080" filled="t" stroked="f" coordorigin="9302,8941" coordsize="432,331" path="m9734,8941l9302,8941,9302,9272,9312,9262,9312,8951,9724,8951,9734,8941xe">
              <v:path arrowok="t"/>
              <v:fill on="t" focussize="0,0"/>
              <v:stroke on="f"/>
              <v:imagedata o:title=""/>
              <o:lock v:ext="edit"/>
            </v:shape>
            <v:shape id="docshape135" o:spid="_x0000_s1161" style="position:absolute;left:9302;top:8941;height:331;width:432;" fillcolor="#D3D0C7" filled="t" stroked="f" coordorigin="9302,8941" coordsize="432,331" path="m9734,8941l9724,8951,9724,9262,9312,9262,9302,9272,9734,9272,9734,8941xe">
              <v:path arrowok="t"/>
              <v:fill on="t" focussize="0,0"/>
              <v:stroke on="f"/>
              <v:imagedata o:title=""/>
              <o:lock v:ext="edit"/>
            </v:shape>
            <v:rect id="docshape136" o:spid="_x0000_s1162" o:spt="1" style="position:absolute;left:9840;top:8874;height:463;width:825;" fillcolor="#E4E4E4" filled="t" stroked="f" coordsize="21600,21600">
              <v:path/>
              <v:fill on="t" focussize="0,0"/>
              <v:stroke on="f"/>
              <v:imagedata o:title=""/>
              <o:lock v:ext="edit"/>
            </v:rect>
            <v:rect id="docshape137" o:spid="_x0000_s1163" o:spt="1" style="position:absolute;left:10198;top:8931;height:349;width:410;" fillcolor="#FFFFFF" filled="t" stroked="f" coordsize="21600,21600">
              <v:path/>
              <v:fill on="t" focussize="0,0"/>
              <v:stroke on="f"/>
              <v:imagedata o:title=""/>
              <o:lock v:ext="edit"/>
            </v:rect>
            <v:shape id="docshape138" o:spid="_x0000_s1164" style="position:absolute;left:10198;top:8931;height:349;width:410;" fillcolor="#000000" filled="t" stroked="f" coordorigin="10199,8931" coordsize="410,349" path="m10609,8931l10599,8931,10599,8941,10599,9270,10209,9270,10209,8941,10599,8941,10599,8931,10199,8931,10199,9280,10609,9280,10609,8931xe">
              <v:path arrowok="t"/>
              <v:fill on="t" focussize="0,0"/>
              <v:stroke on="f"/>
              <v:imagedata o:title=""/>
              <o:lock v:ext="edit"/>
            </v:shape>
            <v:shape id="docshape139" o:spid="_x0000_s1165" o:spt="75" type="#_x0000_t75" style="position:absolute;left:10208;top:8941;height:329;width:390;" filled="f" stroked="f" coordsize="21600,21600">
              <v:path/>
              <v:fill on="f" focussize="0,0"/>
              <v:stroke on="f"/>
              <v:imagedata r:id="rId13" o:title=""/>
              <o:lock v:ext="edit" aspectratio="t"/>
            </v:shape>
            <v:rect id="docshape140" o:spid="_x0000_s1166" o:spt="1" style="position:absolute;left:10695;top:8874;height:462;width:783;" fillcolor="#E4E4E4" filled="t" stroked="f" coordsize="21600,21600">
              <v:path/>
              <v:fill on="t" focussize="0,0"/>
              <v:stroke on="f"/>
              <v:imagedata o:title=""/>
              <o:lock v:ext="edit"/>
            </v:rect>
            <v:rect id="docshape141" o:spid="_x0000_s1167" o:spt="1" style="position:absolute;left:10977;top:8931;height:349;width:444;" fillcolor="#FFFFFF" filled="t" stroked="f" coordsize="21600,21600">
              <v:path/>
              <v:fill on="t" focussize="0,0"/>
              <v:stroke on="f"/>
              <v:imagedata o:title=""/>
              <o:lock v:ext="edit"/>
            </v:rect>
            <v:shape id="docshape142" o:spid="_x0000_s1168" style="position:absolute;left:10977;top:8931;height:349;width:444;" fillcolor="#000000" filled="t" stroked="f" coordorigin="10977,8931" coordsize="444,349" path="m11421,8931l11411,8931,11411,8941,11411,9269,10987,9269,10987,8941,11411,8941,11411,8931,10977,8931,10977,9279,11421,9279,11421,8931xe">
              <v:path arrowok="t"/>
              <v:fill on="t" focussize="0,0"/>
              <v:stroke on="f"/>
              <v:imagedata o:title=""/>
              <o:lock v:ext="edit"/>
            </v:shape>
            <v:shape id="docshape143" o:spid="_x0000_s1169" style="position:absolute;left:10987;top:8941;height:329;width:424;" fillcolor="#808080" filled="t" stroked="f" coordorigin="10987,8941" coordsize="424,329" path="m11411,8941l10987,8941,10987,9269,10997,9259,10997,8951,11401,8951,11411,8941xe">
              <v:path arrowok="t"/>
              <v:fill on="t" focussize="0,0"/>
              <v:stroke on="f"/>
              <v:imagedata o:title=""/>
              <o:lock v:ext="edit"/>
            </v:shape>
            <v:shape id="docshape144" o:spid="_x0000_s1170" style="position:absolute;left:10987;top:8941;height:329;width:424;" fillcolor="#D3D0C7" filled="t" stroked="f" coordorigin="10987,8941" coordsize="424,329" path="m11411,8941l11401,8951,11401,9259,10997,9259,10987,9269,11411,9269,11411,8941xe">
              <v:path arrowok="t"/>
              <v:fill on="t" focussize="0,0"/>
              <v:stroke on="f"/>
              <v:imagedata o:title=""/>
              <o:lock v:ext="edit"/>
            </v:shape>
            <v:rect id="docshape145" o:spid="_x0000_s1171" o:spt="1" style="position:absolute;left:428;top:3748;height:4127;width:11097;" filled="f" stroked="t" coordsize="21600,21600">
              <v:path/>
              <v:fill on="f" focussize="0,0"/>
              <v:stroke weight="2.26803149606299pt" color="#999999"/>
              <v:imagedata o:title=""/>
              <o:lock v:ext="edit"/>
            </v:rect>
            <v:rect id="docshape146" o:spid="_x0000_s1172" o:spt="1" style="position:absolute;left:4640;top:4368;height:670;width:6791;" fillcolor="#E4E4E4" filled="t" stroked="f" coordsize="21600,21600">
              <v:path/>
              <v:fill on="t" focussize="0,0"/>
              <v:stroke on="f"/>
              <v:imagedata o:title=""/>
              <o:lock v:ext="edit"/>
            </v:rect>
            <v:rect id="docshape147" o:spid="_x0000_s1173" o:spt="1" style="position:absolute;left:6676;top:4425;height:556;width:4698;" fillcolor="#FFFFFF" filled="t" stroked="f" coordsize="21600,21600">
              <v:path/>
              <v:fill on="t" focussize="0,0"/>
              <v:stroke on="f"/>
              <v:imagedata o:title=""/>
              <o:lock v:ext="edit"/>
            </v:rect>
            <v:shape id="docshape148" o:spid="_x0000_s1174" style="position:absolute;left:6676;top:4425;height:556;width:4698;" fillcolor="#000000" filled="t" stroked="f" coordorigin="6677,4425" coordsize="4698,556" path="m11374,4425l11364,4425,11364,4435,11364,4971,6687,4971,6687,4435,11364,4435,11364,4425,6677,4425,6677,4981,11374,4981,11374,4425xe">
              <v:path arrowok="t"/>
              <v:fill on="t" focussize="0,0"/>
              <v:stroke on="f"/>
              <v:imagedata o:title=""/>
              <o:lock v:ext="edit"/>
            </v:shape>
            <v:shape id="docshape149" o:spid="_x0000_s1175" style="position:absolute;left:6686;top:4435;height:536;width:4678;" fillcolor="#808080" filled="t" stroked="f" coordorigin="6687,4435" coordsize="4678,536" path="m11364,4435l6687,4435,6687,4971,6697,4961,6697,4445,11354,4445,11364,4435xe">
              <v:path arrowok="t"/>
              <v:fill on="t" focussize="0,0"/>
              <v:stroke on="f"/>
              <v:imagedata o:title=""/>
              <o:lock v:ext="edit"/>
            </v:shape>
            <v:shape id="docshape150" o:spid="_x0000_s1176" style="position:absolute;left:6686;top:4435;height:536;width:4678;" fillcolor="#D3D0C7" filled="t" stroked="f" coordorigin="6687,4435" coordsize="4678,536" path="m11364,4435l11354,4445,11354,4961,6697,4961,6687,4971,11364,4971,11364,4435xe">
              <v:path arrowok="t"/>
              <v:fill on="t" focussize="0,0"/>
              <v:stroke on="f"/>
              <v:imagedata o:title=""/>
              <o:lock v:ext="edit"/>
            </v:shape>
            <v:rect id="docshape151" o:spid="_x0000_s1177" o:spt="1" style="position:absolute;left:518;top:4648;height:420;width:4090;" fillcolor="#E4E4E4" filled="t" stroked="f" coordsize="21600,21600">
              <v:path/>
              <v:fill on="t" focussize="0,0"/>
              <v:stroke on="f"/>
              <v:imagedata o:title=""/>
              <o:lock v:ext="edit"/>
            </v:rect>
            <v:rect id="docshape152" o:spid="_x0000_s1178" o:spt="1" style="position:absolute;left:1764;top:4705;height:306;width:2787;" fillcolor="#FFFFFF" filled="t" stroked="f" coordsize="21600,21600">
              <v:path/>
              <v:fill on="t" focussize="0,0"/>
              <v:stroke on="f"/>
              <v:imagedata o:title=""/>
              <o:lock v:ext="edit"/>
            </v:rect>
            <v:shape id="docshape153" o:spid="_x0000_s1179" style="position:absolute;left:1764;top:4705;height:306;width:2787;" fillcolor="#000000" filled="t" stroked="f" coordorigin="1765,4705" coordsize="2787,306" path="m4551,4705l4541,4705,4541,4715,4541,5001,1775,5001,1775,4715,4541,4715,4541,4705,1765,4705,1765,5011,4551,5011,4551,4705xe">
              <v:path arrowok="t"/>
              <v:fill on="t" focussize="0,0"/>
              <v:stroke on="f"/>
              <v:imagedata o:title=""/>
              <o:lock v:ext="edit"/>
            </v:shape>
            <v:shape id="docshape154" o:spid="_x0000_s1180" style="position:absolute;left:1774;top:4715;height:286;width:2767;" fillcolor="#808080" filled="t" stroked="f" coordorigin="1775,4715" coordsize="2767,286" path="m4541,4715l1775,4715,1775,5001,1785,4991,1785,4725,4531,4725,4541,4715xe">
              <v:path arrowok="t"/>
              <v:fill on="t" focussize="0,0"/>
              <v:stroke on="f"/>
              <v:imagedata o:title=""/>
              <o:lock v:ext="edit"/>
            </v:shape>
            <v:shape id="docshape155" o:spid="_x0000_s1181" style="position:absolute;left:1774;top:4715;height:286;width:2767;" fillcolor="#D3D0C7" filled="t" stroked="f" coordorigin="1775,4715" coordsize="2767,286" path="m4541,4715l4531,4725,4531,4991,1785,4991,1775,5001,4541,5001,4541,4715xe">
              <v:path arrowok="t"/>
              <v:fill on="t" focussize="0,0"/>
              <v:stroke on="f"/>
              <v:imagedata o:title=""/>
              <o:lock v:ext="edit"/>
            </v:shape>
            <v:rect id="docshape156" o:spid="_x0000_s1182" o:spt="1" style="position:absolute;left:518;top:4178;height:424;width:4081;" fillcolor="#E4E4E4" filled="t" stroked="f" coordsize="21600,21600">
              <v:path/>
              <v:fill on="t" focussize="0,0"/>
              <v:stroke on="f"/>
              <v:imagedata o:title=""/>
              <o:lock v:ext="edit"/>
            </v:rect>
            <v:rect id="docshape157" o:spid="_x0000_s1183" o:spt="1" style="position:absolute;left:1764;top:4235;height:311;width:2777;" fillcolor="#FFFFFF" filled="t" stroked="f" coordsize="21600,21600">
              <v:path/>
              <v:fill on="t" focussize="0,0"/>
              <v:stroke on="f"/>
              <v:imagedata o:title=""/>
              <o:lock v:ext="edit"/>
            </v:rect>
            <v:shape id="docshape158" o:spid="_x0000_s1184" style="position:absolute;left:1764;top:4235;height:311;width:2777;" fillcolor="#000000" filled="t" stroked="f" coordorigin="1765,4235" coordsize="2777,311" path="m4541,4235l4531,4235,4531,4245,4531,4536,1775,4536,1775,4245,4531,4245,4531,4235,1765,4235,1765,4546,4541,4546,4541,4235xe">
              <v:path arrowok="t"/>
              <v:fill on="t" focussize="0,0"/>
              <v:stroke on="f"/>
              <v:imagedata o:title=""/>
              <o:lock v:ext="edit"/>
            </v:shape>
            <v:shape id="docshape159" o:spid="_x0000_s1185" style="position:absolute;left:1774;top:4245;height:291;width:2757;" fillcolor="#808080" filled="t" stroked="f" coordorigin="1775,4245" coordsize="2757,291" path="m4531,4245l1775,4245,1775,4536,1785,4526,1785,4255,4521,4255,4531,4245xe">
              <v:path arrowok="t"/>
              <v:fill on="t" focussize="0,0"/>
              <v:stroke on="f"/>
              <v:imagedata o:title=""/>
              <o:lock v:ext="edit"/>
            </v:shape>
            <v:shape id="docshape160" o:spid="_x0000_s1186" style="position:absolute;left:1774;top:4245;height:291;width:2757;" fillcolor="#D3D0C7" filled="t" stroked="f" coordorigin="1775,4245" coordsize="2757,291" path="m4531,4245l4521,4255,4521,4526,1785,4526,1775,4536,4531,4536,4531,4245xe">
              <v:path arrowok="t"/>
              <v:fill on="t" focussize="0,0"/>
              <v:stroke on="f"/>
              <v:imagedata o:title=""/>
              <o:lock v:ext="edit"/>
            </v:shape>
            <v:rect id="docshape161" o:spid="_x0000_s1187" o:spt="1" style="position:absolute;left:516;top:3823;height:325;width:1790;" fillcolor="#E4E4E4" filled="t" stroked="f" coordsize="21600,21600">
              <v:path/>
              <v:fill on="t" focussize="0,0"/>
              <v:stroke on="f"/>
              <v:imagedata o:title=""/>
              <o:lock v:ext="edit"/>
            </v:rect>
            <v:shape id="docshape162" o:spid="_x0000_s1188" o:spt="75" type="#_x0000_t75" style="position:absolute;left:1956;top:3855;height:260;width:260;" filled="f" stroked="f" coordsize="21600,21600">
              <v:path/>
              <v:fill on="f" focussize="0,0"/>
              <v:stroke on="f"/>
              <v:imagedata r:id="rId14" o:title=""/>
              <o:lock v:ext="edit" aspectratio="t"/>
            </v:shape>
            <v:rect id="docshape163" o:spid="_x0000_s1189" o:spt="1" style="position:absolute;left:502;top:6455;height:411;width:10903;" fillcolor="#E4E4E4" filled="t" stroked="f" coordsize="21600,21600">
              <v:path/>
              <v:fill on="t" focussize="0,0"/>
              <v:stroke on="f"/>
              <v:imagedata o:title=""/>
              <o:lock v:ext="edit"/>
            </v:rect>
            <v:rect id="docshape164" o:spid="_x0000_s1190" o:spt="1" style="position:absolute;left:3536;top:6512;height:297;width:7812;" fillcolor="#FFFFFF" filled="t" stroked="f" coordsize="21600,21600">
              <v:path/>
              <v:fill on="t" focussize="0,0"/>
              <v:stroke on="f"/>
              <v:imagedata o:title=""/>
              <o:lock v:ext="edit"/>
            </v:rect>
            <v:shape id="docshape165" o:spid="_x0000_s1191" style="position:absolute;left:3536;top:6512;height:297;width:7812;" fillcolor="#000000" filled="t" stroked="f" coordorigin="3537,6512" coordsize="7812,297" path="m11349,6512l11339,6512,11339,6522,11339,6799,3547,6799,3547,6522,11339,6522,11339,6512,3537,6512,3537,6809,11349,6809,11349,6512xe">
              <v:path arrowok="t"/>
              <v:fill on="t" focussize="0,0"/>
              <v:stroke on="f"/>
              <v:imagedata o:title=""/>
              <o:lock v:ext="edit"/>
            </v:shape>
            <v:shape id="docshape166" o:spid="_x0000_s1192" style="position:absolute;left:3546;top:6522;height:277;width:7792;" fillcolor="#808080" filled="t" stroked="f" coordorigin="3547,6522" coordsize="7792,277" path="m11339,6522l3547,6522,3547,6799,3557,6789,3557,6532,11329,6532,11339,6522xe">
              <v:path arrowok="t"/>
              <v:fill on="t" focussize="0,0"/>
              <v:stroke on="f"/>
              <v:imagedata o:title=""/>
              <o:lock v:ext="edit"/>
            </v:shape>
            <v:shape id="docshape167" o:spid="_x0000_s1193" style="position:absolute;left:3546;top:6522;height:277;width:7792;" fillcolor="#D3D0C7" filled="t" stroked="f" coordorigin="3547,6522" coordsize="7792,277" path="m11339,6522l11329,6532,11329,6789,3557,6789,3547,6799,11339,6799,11339,6522xe">
              <v:path arrowok="t"/>
              <v:fill on="t" focussize="0,0"/>
              <v:stroke on="f"/>
              <v:imagedata o:title=""/>
              <o:lock v:ext="edit"/>
            </v:shape>
            <v:rect id="docshape168" o:spid="_x0000_s1194" o:spt="1" style="position:absolute;left:512;top:6025;height:390;width:6614;" fillcolor="#E4E4E4" filled="t" stroked="f" coordsize="21600,21600">
              <v:path/>
              <v:fill on="t" focussize="0,0"/>
              <v:stroke on="f"/>
              <v:imagedata o:title=""/>
              <o:lock v:ext="edit"/>
            </v:rect>
            <v:rect id="docshape169" o:spid="_x0000_s1195" o:spt="1" style="position:absolute;left:4776;top:6082;height:277;width:2293;" fillcolor="#FFFFFF" filled="t" stroked="f" coordsize="21600,21600">
              <v:path/>
              <v:fill on="t" focussize="0,0"/>
              <v:stroke on="f"/>
              <v:imagedata o:title=""/>
              <o:lock v:ext="edit"/>
            </v:rect>
            <v:shape id="docshape170" o:spid="_x0000_s1196" style="position:absolute;left:4776;top:6082;height:277;width:2293;" fillcolor="#000000" filled="t" stroked="f" coordorigin="4777,6082" coordsize="2293,277" path="m7069,6082l7059,6082,7059,6092,7059,6348,4787,6348,4787,6092,7059,6092,7059,6082,4777,6082,4777,6358,7069,6358,7069,6082xe">
              <v:path arrowok="t"/>
              <v:fill on="t" focussize="0,0"/>
              <v:stroke on="f"/>
              <v:imagedata o:title=""/>
              <o:lock v:ext="edit"/>
            </v:shape>
            <v:shape id="docshape171" o:spid="_x0000_s1197" style="position:absolute;left:4786;top:6092;height:257;width:2273;" fillcolor="#808080" filled="t" stroked="f" coordorigin="4787,6092" coordsize="2273,257" path="m7059,6092l4787,6092,4787,6348,4797,6338,4797,6102,7049,6102,7059,6092xe">
              <v:path arrowok="t"/>
              <v:fill on="t" focussize="0,0"/>
              <v:stroke on="f"/>
              <v:imagedata o:title=""/>
              <o:lock v:ext="edit"/>
            </v:shape>
            <v:shape id="docshape172" o:spid="_x0000_s1198" style="position:absolute;left:4786;top:6092;height:257;width:2273;" fillcolor="#D3D0C7" filled="t" stroked="f" coordorigin="4787,6092" coordsize="2273,257" path="m7059,6092l7049,6102,7049,6338,4797,6338,4787,6348,7059,6348,7059,6092xe">
              <v:path arrowok="t"/>
              <v:fill on="t" focussize="0,0"/>
              <v:stroke on="f"/>
              <v:imagedata o:title=""/>
              <o:lock v:ext="edit"/>
            </v:shape>
            <v:rect id="docshape173" o:spid="_x0000_s1199" o:spt="1" style="position:absolute;left:502;top:5223;height:366;width:4180;" fillcolor="#E4E4E4" filled="t" stroked="f" coordsize="21600,21600">
              <v:path/>
              <v:fill on="t" focussize="0,0"/>
              <v:stroke on="f"/>
              <v:imagedata o:title=""/>
              <o:lock v:ext="edit"/>
            </v:rect>
            <v:shape id="docshape174" o:spid="_x0000_s1200" o:spt="75" type="#_x0000_t75" style="position:absolute;left:4332;top:5276;height:260;width:260;" filled="f" stroked="f" coordsize="21600,21600">
              <v:path/>
              <v:fill on="f" focussize="0,0"/>
              <v:stroke on="f"/>
              <v:imagedata r:id="rId15" o:title=""/>
              <o:lock v:ext="edit" aspectratio="t"/>
            </v:shape>
            <v:rect id="docshape175" o:spid="_x0000_s1201" o:spt="1" style="position:absolute;left:502;top:6905;height:411;width:7490;" fillcolor="#E4E4E4" filled="t" stroked="f" coordsize="21600,21600">
              <v:path/>
              <v:fill on="t" focussize="0,0"/>
              <v:stroke on="f"/>
              <v:imagedata o:title=""/>
              <o:lock v:ext="edit"/>
            </v:rect>
            <v:rect id="docshape176" o:spid="_x0000_s1202" o:spt="1" style="position:absolute;left:1996;top:6961;height:297;width:5939;" fillcolor="#FFFFFF" filled="t" stroked="f" coordsize="21600,21600">
              <v:path/>
              <v:fill on="t" focussize="0,0"/>
              <v:stroke on="f"/>
              <v:imagedata o:title=""/>
              <o:lock v:ext="edit"/>
            </v:rect>
            <v:shape id="docshape177" o:spid="_x0000_s1203" style="position:absolute;left:1996;top:6961;height:297;width:5939;" fillcolor="#000000" filled="t" stroked="f" coordorigin="1996,6962" coordsize="5939,297" path="m7935,6962l7925,6962,7925,6972,7925,7249,2006,7249,2006,6972,7925,6972,7925,6962,1996,6962,1996,7259,7935,7259,7935,6962xe">
              <v:path arrowok="t"/>
              <v:fill on="t" focussize="0,0"/>
              <v:stroke on="f"/>
              <v:imagedata o:title=""/>
              <o:lock v:ext="edit"/>
            </v:shape>
            <v:shape id="docshape178" o:spid="_x0000_s1204" style="position:absolute;left:2006;top:6971;height:277;width:5919;" fillcolor="#808080" filled="t" stroked="f" coordorigin="2006,6972" coordsize="5919,277" path="m7925,6972l2006,6972,2006,7249,2016,7239,2016,6982,7915,6982,7925,6972xe">
              <v:path arrowok="t"/>
              <v:fill on="t" focussize="0,0"/>
              <v:stroke on="f"/>
              <v:imagedata o:title=""/>
              <o:lock v:ext="edit"/>
            </v:shape>
            <v:shape id="docshape179" o:spid="_x0000_s1205" style="position:absolute;left:2006;top:6971;height:277;width:5919;" fillcolor="#D3D0C7" filled="t" stroked="f" coordorigin="2006,6972" coordsize="5919,277" path="m7925,6972l7915,6982,7915,7239,2016,7239,2006,7249,7925,7249,7925,6972xe">
              <v:path arrowok="t"/>
              <v:fill on="t" focussize="0,0"/>
              <v:stroke on="f"/>
              <v:imagedata o:title=""/>
              <o:lock v:ext="edit"/>
            </v:shape>
            <v:rect id="docshape180" o:spid="_x0000_s1206" o:spt="1" style="position:absolute;left:4072;top:7358;height:411;width:3917;" fillcolor="#E4E4E4" filled="t" stroked="f" coordsize="21600,21600">
              <v:path/>
              <v:fill on="t" focussize="0,0"/>
              <v:stroke on="f"/>
              <v:imagedata o:title=""/>
              <o:lock v:ext="edit"/>
            </v:rect>
            <v:rect id="docshape181" o:spid="_x0000_s1207" o:spt="1" style="position:absolute;left:4888;top:7414;height:297;width:3044;" fillcolor="#FFFFFF" filled="t" stroked="f" coordsize="21600,21600">
              <v:path/>
              <v:fill on="t" focussize="0,0"/>
              <v:stroke on="f"/>
              <v:imagedata o:title=""/>
              <o:lock v:ext="edit"/>
            </v:rect>
            <v:shape id="docshape182" o:spid="_x0000_s1208" style="position:absolute;left:4888;top:7414;height:297;width:3044;" fillcolor="#000000" filled="t" stroked="f" coordorigin="4889,7415" coordsize="3044,297" path="m7933,7415l7923,7415,7923,7425,7923,7702,4899,7702,4899,7425,7923,7425,7923,7415,4889,7415,4889,7712,7933,7712,7933,7415xe">
              <v:path arrowok="t"/>
              <v:fill on="t" focussize="0,0"/>
              <v:stroke on="f"/>
              <v:imagedata o:title=""/>
              <o:lock v:ext="edit"/>
            </v:shape>
            <v:shape id="docshape183" o:spid="_x0000_s1209" style="position:absolute;left:4898;top:7424;height:277;width:3024;" fillcolor="#808080" filled="t" stroked="f" coordorigin="4899,7425" coordsize="3024,277" path="m7923,7425l4899,7425,4899,7702,4909,7692,4909,7435,7913,7435,7923,7425xe">
              <v:path arrowok="t"/>
              <v:fill on="t" focussize="0,0"/>
              <v:stroke on="f"/>
              <v:imagedata o:title=""/>
              <o:lock v:ext="edit"/>
            </v:shape>
            <v:shape id="docshape184" o:spid="_x0000_s1210" style="position:absolute;left:4898;top:7424;height:277;width:3024;" fillcolor="#D3D0C7" filled="t" stroked="f" coordorigin="4899,7425" coordsize="3024,277" path="m7923,7425l7913,7435,7913,7692,4909,7692,4899,7702,7923,7702,7923,7425xe">
              <v:path arrowok="t"/>
              <v:fill on="t" focussize="0,0"/>
              <v:stroke on="f"/>
              <v:imagedata o:title=""/>
              <o:lock v:ext="edit"/>
            </v:shape>
            <v:rect id="docshape185" o:spid="_x0000_s1211" o:spt="1" style="position:absolute;left:506;top:5622;height:363;width:6299;" fillcolor="#E4E4E4" filled="t" stroked="f" coordsize="21600,21600">
              <v:path/>
              <v:fill on="t" focussize="0,0"/>
              <v:stroke on="f"/>
              <v:imagedata o:title=""/>
              <o:lock v:ext="edit"/>
            </v:rect>
            <v:shape id="docshape186" o:spid="_x0000_s1212" o:spt="75" type="#_x0000_t75" style="position:absolute;left:6456;top:5673;height:260;width:260;" filled="f" stroked="f" coordsize="21600,21600">
              <v:path/>
              <v:fill on="f" focussize="0,0"/>
              <v:stroke on="f"/>
              <v:imagedata r:id="rId15" o:title=""/>
              <o:lock v:ext="edit" aspectratio="t"/>
            </v:shape>
            <v:rect id="docshape187" o:spid="_x0000_s1213" o:spt="1" style="position:absolute;left:501;top:7363;height:411;width:3516;" fillcolor="#E4E4E4" filled="t" stroked="f" coordsize="21600,21600">
              <v:path/>
              <v:fill on="t" focussize="0,0"/>
              <v:stroke on="f"/>
              <v:imagedata o:title=""/>
              <o:lock v:ext="edit"/>
            </v:rect>
            <v:rect id="docshape188" o:spid="_x0000_s1214" o:spt="1" style="position:absolute;left:2380;top:7420;height:297;width:1580;" fillcolor="#FFFFFF" filled="t" stroked="f" coordsize="21600,21600">
              <v:path/>
              <v:fill on="t" focussize="0,0"/>
              <v:stroke on="f"/>
              <v:imagedata o:title=""/>
              <o:lock v:ext="edit"/>
            </v:rect>
            <v:shape id="docshape189" o:spid="_x0000_s1215" style="position:absolute;left:2380;top:7420;height:297;width:1580;" fillcolor="#000000" filled="t" stroked="f" coordorigin="2381,7420" coordsize="1580,297" path="m3961,7420l3951,7420,3951,7430,3951,7707,2391,7707,2391,7430,3951,7430,3951,7420,2381,7420,2381,7717,3961,7717,3961,7420xe">
              <v:path arrowok="t"/>
              <v:fill on="t" focussize="0,0"/>
              <v:stroke on="f"/>
              <v:imagedata o:title=""/>
              <o:lock v:ext="edit"/>
            </v:shape>
            <v:shape id="docshape190" o:spid="_x0000_s1216" style="position:absolute;left:2390;top:7430;height:277;width:1560;" fillcolor="#808080" filled="t" stroked="f" coordorigin="2391,7430" coordsize="1560,277" path="m3951,7430l2391,7430,2391,7707,2401,7697,2401,7440,3941,7440,3951,7430xe">
              <v:path arrowok="t"/>
              <v:fill on="t" focussize="0,0"/>
              <v:stroke on="f"/>
              <v:imagedata o:title=""/>
              <o:lock v:ext="edit"/>
            </v:shape>
            <v:shape id="docshape191" o:spid="_x0000_s1217" style="position:absolute;left:2390;top:7430;height:277;width:1560;" fillcolor="#D3D0C7" filled="t" stroked="f" coordorigin="2391,7430" coordsize="1560,277" path="m3951,7430l3941,7440,3941,7697,2401,7697,2391,7707,3951,7707,3951,7430xe">
              <v:path arrowok="t"/>
              <v:fill on="t" focussize="0,0"/>
              <v:stroke on="f"/>
              <v:imagedata o:title=""/>
              <o:lock v:ext="edit"/>
            </v:shape>
            <v:rect id="docshape192" o:spid="_x0000_s1218" o:spt="1" style="position:absolute;left:8016;top:8546;height:252;width:3456;" filled="f" stroked="t" coordsize="21600,21600">
              <v:path/>
              <v:fill on="f" focussize="0,0"/>
              <v:stroke weight="1pt" color="#000000"/>
              <v:imagedata o:title=""/>
              <o:lock v:ext="edit"/>
            </v:rect>
            <v:shape id="docshape193" o:spid="_x0000_s1219" style="position:absolute;left:8274;top:8556;height:242;width:2941;" filled="f" stroked="t" coordorigin="8274,8556" coordsize="2941,242" path="m8274,8556l8274,8797m8542,8556l8542,8797m8809,8556l8809,8797m9076,8556l9076,8797m9344,8556l9344,8797m9611,8556l9611,8797m9878,8556l9878,8797m10146,8556l10146,8797m10413,8556l10413,8797m10680,8556l10680,8797m10948,8556l10948,8797m11215,8556l11215,8797,11215,8556xe">
              <v:path arrowok="t"/>
              <v:fill on="f" focussize="0,0"/>
              <v:stroke weight="1pt" color="#000000"/>
              <v:imagedata o:title=""/>
              <o:lock v:ext="edit"/>
            </v:shape>
            <v:shape id="docshape194" o:spid="_x0000_s1220" o:spt="202" type="#_x0000_t202" style="position:absolute;left:8891;top:8343;height:193;width:1727;"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Arial" w:hAnsi="Arial"/>
                        <w:sz w:val="16"/>
                      </w:rPr>
                    </w:pPr>
                    <w:r>
                      <w:rPr>
                        <w:rFonts w:ascii="Tahoma" w:hAnsi="Tahoma"/>
                        <w:w w:val="95"/>
                        <w:sz w:val="16"/>
                      </w:rPr>
                      <w:t>Cod</w:t>
                    </w:r>
                    <w:r>
                      <w:rPr>
                        <w:rFonts w:ascii="Tahoma" w:hAnsi="Tahoma"/>
                        <w:spacing w:val="-4"/>
                        <w:w w:val="95"/>
                        <w:sz w:val="16"/>
                      </w:rPr>
                      <w:t xml:space="preserve"> </w:t>
                    </w:r>
                    <w:r>
                      <w:rPr>
                        <w:rFonts w:ascii="Tahoma" w:hAnsi="Tahoma"/>
                        <w:w w:val="95"/>
                        <w:sz w:val="16"/>
                      </w:rPr>
                      <w:t>de</w:t>
                    </w:r>
                    <w:r>
                      <w:rPr>
                        <w:rFonts w:ascii="Tahoma" w:hAnsi="Tahoma"/>
                        <w:spacing w:val="-4"/>
                        <w:w w:val="95"/>
                        <w:sz w:val="16"/>
                      </w:rPr>
                      <w:t xml:space="preserve"> </w:t>
                    </w:r>
                    <w:r>
                      <w:rPr>
                        <w:rFonts w:ascii="Tahoma" w:hAnsi="Tahoma"/>
                        <w:w w:val="95"/>
                        <w:sz w:val="16"/>
                      </w:rPr>
                      <w:t>identificare</w:t>
                    </w:r>
                    <w:r>
                      <w:rPr>
                        <w:rFonts w:ascii="Tahoma" w:hAnsi="Tahoma"/>
                        <w:spacing w:val="-4"/>
                        <w:w w:val="95"/>
                        <w:sz w:val="16"/>
                      </w:rPr>
                      <w:t xml:space="preserve"> </w:t>
                    </w:r>
                    <w:r>
                      <w:rPr>
                        <w:rFonts w:ascii="Tahoma" w:hAnsi="Tahoma"/>
                        <w:spacing w:val="-2"/>
                        <w:w w:val="95"/>
                        <w:sz w:val="16"/>
                      </w:rPr>
                      <w:t>fiscal</w:t>
                    </w:r>
                    <w:r>
                      <w:rPr>
                        <w:rFonts w:ascii="Arial" w:hAnsi="Arial"/>
                        <w:spacing w:val="-2"/>
                        <w:w w:val="95"/>
                        <w:sz w:val="16"/>
                      </w:rPr>
                      <w:t>ă</w:t>
                    </w:r>
                  </w:p>
                </w:txbxContent>
              </v:textbox>
            </v:shape>
            <v:shape id="docshape195" o:spid="_x0000_s1221" o:spt="202" type="#_x0000_t202" style="position:absolute;left:568;top:8537;height:641;width:1831;"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w w:val="95"/>
                        <w:sz w:val="16"/>
                      </w:rPr>
                      <w:t>Nume,</w:t>
                    </w:r>
                    <w:r>
                      <w:rPr>
                        <w:rFonts w:ascii="Tahoma"/>
                        <w:spacing w:val="-15"/>
                        <w:w w:val="95"/>
                        <w:sz w:val="16"/>
                      </w:rPr>
                      <w:t xml:space="preserve"> </w:t>
                    </w:r>
                    <w:r>
                      <w:rPr>
                        <w:rFonts w:ascii="Tahoma"/>
                        <w:spacing w:val="-2"/>
                        <w:w w:val="95"/>
                        <w:sz w:val="16"/>
                      </w:rPr>
                      <w:t>prenume/Denumire</w:t>
                    </w:r>
                  </w:p>
                  <w:p>
                    <w:pPr>
                      <w:spacing w:before="5" w:line="240" w:lineRule="auto"/>
                      <w:rPr>
                        <w:rFonts w:ascii="Tahoma"/>
                        <w:sz w:val="23"/>
                      </w:rPr>
                    </w:pPr>
                  </w:p>
                  <w:p>
                    <w:pPr>
                      <w:spacing w:before="0"/>
                      <w:ind w:left="1" w:right="0" w:firstLine="0"/>
                      <w:jc w:val="left"/>
                      <w:rPr>
                        <w:rFonts w:ascii="Arial" w:hAnsi="Arial"/>
                        <w:sz w:val="16"/>
                      </w:rPr>
                    </w:pPr>
                    <w:r>
                      <w:rPr>
                        <w:rFonts w:ascii="Tahoma" w:hAnsi="Tahoma"/>
                        <w:spacing w:val="-2"/>
                        <w:sz w:val="16"/>
                      </w:rPr>
                      <w:t>Strad</w:t>
                    </w:r>
                    <w:r>
                      <w:rPr>
                        <w:rFonts w:ascii="Arial" w:hAnsi="Arial"/>
                        <w:spacing w:val="-2"/>
                        <w:sz w:val="16"/>
                      </w:rPr>
                      <w:t>ă</w:t>
                    </w:r>
                  </w:p>
                </w:txbxContent>
              </v:textbox>
            </v:shape>
            <v:shape id="docshape196" o:spid="_x0000_s1222" o:spt="202" type="#_x0000_t202" style="position:absolute;left:6488;top:8975;height:193;width:477;"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Tahoma" w:hAnsi="Tahoma"/>
                        <w:sz w:val="16"/>
                      </w:rPr>
                    </w:pPr>
                    <w:r>
                      <w:rPr>
                        <w:rFonts w:ascii="Tahoma" w:hAnsi="Tahoma"/>
                        <w:spacing w:val="-2"/>
                        <w:w w:val="95"/>
                        <w:sz w:val="16"/>
                      </w:rPr>
                      <w:t>Num</w:t>
                    </w:r>
                    <w:r>
                      <w:rPr>
                        <w:rFonts w:ascii="Arial" w:hAnsi="Arial"/>
                        <w:spacing w:val="-2"/>
                        <w:w w:val="95"/>
                        <w:sz w:val="16"/>
                      </w:rPr>
                      <w:t>ă</w:t>
                    </w:r>
                    <w:r>
                      <w:rPr>
                        <w:rFonts w:ascii="Tahoma" w:hAnsi="Tahoma"/>
                        <w:spacing w:val="-2"/>
                        <w:w w:val="95"/>
                        <w:sz w:val="16"/>
                      </w:rPr>
                      <w:t>r</w:t>
                    </w:r>
                  </w:p>
                </w:txbxContent>
              </v:textbox>
            </v:shape>
            <v:shape id="docshape197" o:spid="_x0000_s1223" o:spt="202" type="#_x0000_t202" style="position:absolute;left:7766;top:9021;height:160;width:304;"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4"/>
                        <w:sz w:val="16"/>
                      </w:rPr>
                      <w:t>Bloc</w:t>
                    </w:r>
                  </w:p>
                </w:txbxContent>
              </v:textbox>
            </v:shape>
            <v:shape id="docshape198" o:spid="_x0000_s1224" o:spt="202" type="#_x0000_t202" style="position:absolute;left:8861;top:8994;height:193;width:378;"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Arial" w:hAnsi="Arial"/>
                        <w:sz w:val="16"/>
                      </w:rPr>
                    </w:pPr>
                    <w:r>
                      <w:rPr>
                        <w:rFonts w:ascii="Tahoma" w:hAnsi="Tahoma"/>
                        <w:spacing w:val="-4"/>
                        <w:w w:val="95"/>
                        <w:sz w:val="16"/>
                      </w:rPr>
                      <w:t>Scar</w:t>
                    </w:r>
                    <w:r>
                      <w:rPr>
                        <w:rFonts w:ascii="Arial" w:hAnsi="Arial"/>
                        <w:spacing w:val="-4"/>
                        <w:w w:val="95"/>
                        <w:sz w:val="16"/>
                      </w:rPr>
                      <w:t>ă</w:t>
                    </w:r>
                  </w:p>
                </w:txbxContent>
              </v:textbox>
            </v:shape>
            <v:shape id="docshape199" o:spid="_x0000_s1225" o:spt="202" type="#_x0000_t202" style="position:absolute;left:9897;top:9021;height:160;width:268;"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4"/>
                        <w:w w:val="95"/>
                        <w:sz w:val="16"/>
                      </w:rPr>
                      <w:t>Etaj</w:t>
                    </w:r>
                  </w:p>
                </w:txbxContent>
              </v:textbox>
            </v:shape>
            <v:shape id="docshape200" o:spid="_x0000_s1226" o:spt="202" type="#_x0000_t202" style="position:absolute;left:10752;top:9021;height:160;width:243;"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5"/>
                        <w:sz w:val="16"/>
                      </w:rPr>
                      <w:t>Ap.</w:t>
                    </w:r>
                  </w:p>
                </w:txbxContent>
              </v:textbox>
            </v:shape>
            <v:shape id="docshape201" o:spid="_x0000_s1227" o:spt="202" type="#_x0000_t202" style="position:absolute;left:565;top:9496;height:193;width:870;"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Tahoma" w:hAnsi="Tahoma"/>
                        <w:sz w:val="16"/>
                      </w:rPr>
                    </w:pPr>
                    <w:r>
                      <w:rPr>
                        <w:rFonts w:ascii="Tahoma" w:hAnsi="Tahoma"/>
                        <w:spacing w:val="-2"/>
                        <w:w w:val="95"/>
                        <w:sz w:val="16"/>
                      </w:rPr>
                      <w:t>Jude</w:t>
                    </w:r>
                    <w:r>
                      <w:rPr>
                        <w:rFonts w:ascii="Arial" w:hAnsi="Arial"/>
                        <w:spacing w:val="-2"/>
                        <w:w w:val="95"/>
                        <w:sz w:val="16"/>
                      </w:rPr>
                      <w:t>ţ</w:t>
                    </w:r>
                    <w:r>
                      <w:rPr>
                        <w:rFonts w:ascii="Tahoma" w:hAnsi="Tahoma"/>
                        <w:spacing w:val="-2"/>
                        <w:w w:val="95"/>
                        <w:sz w:val="16"/>
                      </w:rPr>
                      <w:t>/Sector</w:t>
                    </w:r>
                  </w:p>
                </w:txbxContent>
              </v:textbox>
            </v:shape>
            <v:shape id="docshape202" o:spid="_x0000_s1228" o:spt="202" type="#_x0000_t202" style="position:absolute;left:3919;top:9519;height:160;width:671;"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2"/>
                        <w:w w:val="95"/>
                        <w:sz w:val="16"/>
                      </w:rPr>
                      <w:t>Localitate</w:t>
                    </w:r>
                  </w:p>
                </w:txbxContent>
              </v:textbox>
            </v:shape>
            <v:shape id="docshape203" o:spid="_x0000_s1229" o:spt="202" type="#_x0000_t202" style="position:absolute;left:7966;top:9482;height:193;width:735;"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Tahoma" w:hAnsi="Tahoma"/>
                        <w:sz w:val="16"/>
                      </w:rPr>
                    </w:pPr>
                    <w:r>
                      <w:rPr>
                        <w:rFonts w:ascii="Tahoma" w:hAnsi="Tahoma"/>
                        <w:w w:val="95"/>
                        <w:sz w:val="16"/>
                      </w:rPr>
                      <w:t>Cod</w:t>
                    </w:r>
                    <w:r>
                      <w:rPr>
                        <w:rFonts w:ascii="Tahoma" w:hAnsi="Tahoma"/>
                        <w:spacing w:val="-4"/>
                        <w:w w:val="95"/>
                        <w:sz w:val="16"/>
                      </w:rPr>
                      <w:t xml:space="preserve"> </w:t>
                    </w:r>
                    <w:r>
                      <w:rPr>
                        <w:rFonts w:ascii="Tahoma" w:hAnsi="Tahoma"/>
                        <w:spacing w:val="-2"/>
                        <w:sz w:val="16"/>
                      </w:rPr>
                      <w:t>po</w:t>
                    </w:r>
                    <w:r>
                      <w:rPr>
                        <w:rFonts w:ascii="Arial" w:hAnsi="Arial"/>
                        <w:spacing w:val="-2"/>
                        <w:sz w:val="16"/>
                      </w:rPr>
                      <w:t>ş</w:t>
                    </w:r>
                    <w:r>
                      <w:rPr>
                        <w:rFonts w:ascii="Tahoma" w:hAnsi="Tahoma"/>
                        <w:spacing w:val="-2"/>
                        <w:sz w:val="16"/>
                      </w:rPr>
                      <w:t>tal</w:t>
                    </w:r>
                  </w:p>
                </w:txbxContent>
              </v:textbox>
            </v:shape>
            <v:shape id="docshape204" o:spid="_x0000_s1230" o:spt="202" type="#_x0000_t202" style="position:absolute;left:562;top:9997;height:160;width:521;"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2"/>
                        <w:w w:val="95"/>
                        <w:sz w:val="16"/>
                      </w:rPr>
                      <w:t>Telefon</w:t>
                    </w:r>
                  </w:p>
                </w:txbxContent>
              </v:textbox>
            </v:shape>
            <v:shape id="docshape205" o:spid="_x0000_s1231" o:spt="202" type="#_x0000_t202" style="position:absolute;left:3905;top:9998;height:160;width:250;"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5"/>
                        <w:sz w:val="16"/>
                      </w:rPr>
                      <w:t>Fax</w:t>
                    </w:r>
                  </w:p>
                </w:txbxContent>
              </v:textbox>
            </v:shape>
            <v:shape id="docshape206" o:spid="_x0000_s1232" o:spt="202" type="#_x0000_t202" style="position:absolute;left:7279;top:9998;height:160;width:434;"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w w:val="90"/>
                        <w:sz w:val="16"/>
                      </w:rPr>
                      <w:t>E-</w:t>
                    </w:r>
                    <w:r>
                      <w:rPr>
                        <w:rFonts w:ascii="Tahoma"/>
                        <w:spacing w:val="-4"/>
                        <w:sz w:val="16"/>
                      </w:rPr>
                      <w:t>mail</w:t>
                    </w:r>
                  </w:p>
                </w:txbxContent>
              </v:textbox>
            </v:shape>
          </v:group>
        </w:pict>
      </w:r>
      <w:r>
        <w:rPr>
          <w:rFonts w:ascii="Arial"/>
          <w:b/>
          <w:w w:val="95"/>
          <w:sz w:val="22"/>
        </w:rPr>
        <w:t>Date</w:t>
      </w:r>
      <w:r>
        <w:rPr>
          <w:rFonts w:ascii="Arial"/>
          <w:b/>
          <w:spacing w:val="-9"/>
          <w:w w:val="95"/>
          <w:sz w:val="22"/>
        </w:rPr>
        <w:t xml:space="preserve"> </w:t>
      </w:r>
      <w:r>
        <w:rPr>
          <w:rFonts w:ascii="Arial"/>
          <w:b/>
          <w:w w:val="95"/>
          <w:sz w:val="22"/>
        </w:rPr>
        <w:t>de</w:t>
      </w:r>
      <w:r>
        <w:rPr>
          <w:rFonts w:ascii="Arial"/>
          <w:b/>
          <w:spacing w:val="-8"/>
          <w:w w:val="95"/>
          <w:sz w:val="22"/>
        </w:rPr>
        <w:t xml:space="preserve"> </w:t>
      </w:r>
      <w:r>
        <w:rPr>
          <w:rFonts w:ascii="Arial"/>
          <w:b/>
          <w:w w:val="95"/>
          <w:sz w:val="22"/>
        </w:rPr>
        <w:t>identificare</w:t>
      </w:r>
      <w:r>
        <w:rPr>
          <w:rFonts w:ascii="Arial"/>
          <w:b/>
          <w:spacing w:val="-8"/>
          <w:w w:val="95"/>
          <w:sz w:val="22"/>
        </w:rPr>
        <w:t xml:space="preserve"> </w:t>
      </w:r>
      <w:r>
        <w:rPr>
          <w:rFonts w:ascii="Arial"/>
          <w:b/>
          <w:w w:val="95"/>
          <w:sz w:val="22"/>
        </w:rPr>
        <w:t>a</w:t>
      </w:r>
      <w:r>
        <w:rPr>
          <w:rFonts w:ascii="Arial"/>
          <w:b/>
          <w:spacing w:val="-9"/>
          <w:w w:val="95"/>
          <w:sz w:val="22"/>
        </w:rPr>
        <w:t xml:space="preserve"> </w:t>
      </w:r>
      <w:r>
        <w:rPr>
          <w:rFonts w:ascii="Arial"/>
          <w:b/>
          <w:spacing w:val="-2"/>
          <w:w w:val="95"/>
          <w:sz w:val="22"/>
        </w:rPr>
        <w:t>contribuabilului</w:t>
      </w:r>
    </w:p>
    <w:p>
      <w:pPr>
        <w:pStyle w:val="5"/>
        <w:spacing w:before="1"/>
        <w:rPr>
          <w:rFonts w:ascii="Arial"/>
          <w:b/>
          <w:sz w:val="23"/>
        </w:rPr>
      </w:pPr>
    </w:p>
    <w:p>
      <w:pPr>
        <w:spacing w:before="1" w:line="554" w:lineRule="auto"/>
        <w:ind w:left="315" w:right="2875" w:hanging="5"/>
        <w:jc w:val="left"/>
        <w:rPr>
          <w:rFonts w:ascii="Arial" w:hAnsi="Arial"/>
          <w:sz w:val="16"/>
        </w:rPr>
      </w:pPr>
      <w:r>
        <w:rPr>
          <w:rFonts w:ascii="Tahoma" w:hAnsi="Tahoma"/>
          <w:spacing w:val="-4"/>
          <w:sz w:val="16"/>
        </w:rPr>
        <w:t xml:space="preserve">Nume </w:t>
      </w:r>
      <w:r>
        <w:rPr>
          <w:rFonts w:ascii="Tahoma" w:hAnsi="Tahoma"/>
          <w:spacing w:val="-2"/>
          <w:w w:val="95"/>
          <w:sz w:val="16"/>
        </w:rPr>
        <w:t xml:space="preserve">Prenume </w:t>
      </w:r>
      <w:r>
        <w:rPr>
          <w:rFonts w:ascii="Tahoma" w:hAnsi="Tahoma"/>
          <w:spacing w:val="-2"/>
          <w:sz w:val="16"/>
        </w:rPr>
        <w:t>Strad</w:t>
      </w:r>
      <w:r>
        <w:rPr>
          <w:rFonts w:ascii="Arial" w:hAnsi="Arial"/>
          <w:spacing w:val="-2"/>
          <w:sz w:val="16"/>
        </w:rPr>
        <w:t>ă</w:t>
      </w:r>
    </w:p>
    <w:p>
      <w:pPr>
        <w:spacing w:before="0" w:line="240" w:lineRule="auto"/>
        <w:rPr>
          <w:rFonts w:ascii="Arial"/>
          <w:sz w:val="18"/>
        </w:rPr>
      </w:pPr>
      <w:r>
        <w:br w:type="column"/>
      </w:r>
    </w:p>
    <w:p>
      <w:pPr>
        <w:pStyle w:val="5"/>
        <w:rPr>
          <w:rFonts w:ascii="Arial"/>
          <w:sz w:val="18"/>
        </w:rPr>
      </w:pPr>
    </w:p>
    <w:p>
      <w:pPr>
        <w:spacing w:before="118"/>
        <w:ind w:left="345" w:right="36" w:firstLine="0"/>
        <w:jc w:val="left"/>
        <w:rPr>
          <w:rFonts w:ascii="Tahoma" w:hAnsi="Tahoma"/>
          <w:sz w:val="16"/>
        </w:rPr>
      </w:pPr>
      <w:r>
        <w:rPr>
          <w:rFonts w:ascii="Tahoma" w:hAnsi="Tahoma"/>
          <w:spacing w:val="-2"/>
          <w:w w:val="95"/>
          <w:sz w:val="16"/>
        </w:rPr>
        <w:t>Ini</w:t>
      </w:r>
      <w:r>
        <w:rPr>
          <w:rFonts w:ascii="Arial" w:hAnsi="Arial"/>
          <w:spacing w:val="-2"/>
          <w:w w:val="95"/>
          <w:sz w:val="16"/>
        </w:rPr>
        <w:t>ţ</w:t>
      </w:r>
      <w:r>
        <w:rPr>
          <w:rFonts w:ascii="Tahoma" w:hAnsi="Tahoma"/>
          <w:spacing w:val="-2"/>
          <w:w w:val="95"/>
          <w:sz w:val="16"/>
        </w:rPr>
        <w:t xml:space="preserve">iala </w:t>
      </w:r>
      <w:r>
        <w:rPr>
          <w:rFonts w:ascii="Tahoma" w:hAnsi="Tahoma"/>
          <w:spacing w:val="-2"/>
          <w:sz w:val="16"/>
        </w:rPr>
        <w:t>tat</w:t>
      </w:r>
      <w:r>
        <w:rPr>
          <w:rFonts w:ascii="Arial" w:hAnsi="Arial"/>
          <w:spacing w:val="-2"/>
          <w:sz w:val="16"/>
        </w:rPr>
        <w:t>ă</w:t>
      </w:r>
      <w:r>
        <w:rPr>
          <w:rFonts w:ascii="Tahoma" w:hAnsi="Tahoma"/>
          <w:spacing w:val="-2"/>
          <w:sz w:val="16"/>
        </w:rPr>
        <w:t>lui</w:t>
      </w:r>
    </w:p>
    <w:p>
      <w:pPr>
        <w:pStyle w:val="5"/>
        <w:rPr>
          <w:rFonts w:ascii="Tahoma"/>
          <w:sz w:val="18"/>
        </w:rPr>
      </w:pPr>
    </w:p>
    <w:p>
      <w:pPr>
        <w:pStyle w:val="5"/>
        <w:rPr>
          <w:rFonts w:ascii="Tahoma"/>
          <w:sz w:val="18"/>
        </w:rPr>
      </w:pPr>
    </w:p>
    <w:p>
      <w:pPr>
        <w:spacing w:before="132"/>
        <w:ind w:left="220" w:right="0" w:firstLine="0"/>
        <w:jc w:val="left"/>
        <w:rPr>
          <w:rFonts w:ascii="Tahoma" w:hAnsi="Tahoma"/>
          <w:sz w:val="16"/>
        </w:rPr>
      </w:pPr>
      <w:r>
        <w:rPr>
          <w:rFonts w:ascii="Tahoma" w:hAnsi="Tahoma"/>
          <w:spacing w:val="-2"/>
          <w:sz w:val="16"/>
        </w:rPr>
        <w:t>Num</w:t>
      </w:r>
      <w:r>
        <w:rPr>
          <w:rFonts w:ascii="Arial" w:hAnsi="Arial"/>
          <w:spacing w:val="-2"/>
          <w:sz w:val="16"/>
        </w:rPr>
        <w:t>ă</w:t>
      </w:r>
      <w:r>
        <w:rPr>
          <w:rFonts w:ascii="Tahoma" w:hAnsi="Tahoma"/>
          <w:spacing w:val="-2"/>
          <w:sz w:val="16"/>
        </w:rPr>
        <w:t>r</w:t>
      </w:r>
    </w:p>
    <w:p>
      <w:pPr>
        <w:spacing w:before="0" w:line="240" w:lineRule="auto"/>
        <w:rPr>
          <w:rFonts w:ascii="Tahoma"/>
          <w:sz w:val="16"/>
        </w:rPr>
      </w:pPr>
      <w:r>
        <w:br w:type="column"/>
      </w:r>
    </w:p>
    <w:p>
      <w:pPr>
        <w:pStyle w:val="5"/>
        <w:rPr>
          <w:rFonts w:ascii="Tahoma"/>
          <w:sz w:val="16"/>
        </w:rPr>
      </w:pPr>
    </w:p>
    <w:p>
      <w:pPr>
        <w:pStyle w:val="5"/>
        <w:rPr>
          <w:rFonts w:ascii="Tahoma"/>
          <w:sz w:val="16"/>
        </w:rPr>
      </w:pPr>
    </w:p>
    <w:p>
      <w:pPr>
        <w:pStyle w:val="5"/>
        <w:rPr>
          <w:rFonts w:ascii="Tahoma"/>
          <w:sz w:val="16"/>
        </w:rPr>
      </w:pPr>
    </w:p>
    <w:p>
      <w:pPr>
        <w:spacing w:before="118" w:line="540" w:lineRule="atLeast"/>
        <w:ind w:left="220" w:right="0" w:firstLine="98"/>
        <w:jc w:val="left"/>
        <w:rPr>
          <w:rFonts w:ascii="Tahoma"/>
          <w:sz w:val="16"/>
        </w:rPr>
      </w:pPr>
      <w:r>
        <w:rPr>
          <w:rFonts w:ascii="Tahoma"/>
          <w:spacing w:val="-2"/>
          <w:w w:val="90"/>
          <w:sz w:val="16"/>
        </w:rPr>
        <w:t xml:space="preserve">E-mail </w:t>
      </w:r>
      <w:r>
        <w:rPr>
          <w:rFonts w:ascii="Tahoma"/>
          <w:spacing w:val="-2"/>
          <w:w w:val="95"/>
          <w:sz w:val="16"/>
        </w:rPr>
        <w:t>Telefon</w:t>
      </w:r>
    </w:p>
    <w:p>
      <w:pPr>
        <w:spacing w:before="0" w:line="240" w:lineRule="auto"/>
        <w:rPr>
          <w:rFonts w:ascii="Tahoma"/>
          <w:sz w:val="18"/>
        </w:rPr>
      </w:pPr>
      <w:r>
        <w:br w:type="column"/>
      </w:r>
    </w:p>
    <w:p>
      <w:pPr>
        <w:pStyle w:val="5"/>
        <w:spacing w:before="3"/>
        <w:rPr>
          <w:rFonts w:ascii="Tahoma"/>
          <w:sz w:val="25"/>
        </w:rPr>
      </w:pPr>
    </w:p>
    <w:p>
      <w:pPr>
        <w:spacing w:before="0"/>
        <w:ind w:left="98" w:right="0" w:firstLine="0"/>
        <w:jc w:val="left"/>
        <w:rPr>
          <w:rFonts w:ascii="Arial" w:hAnsi="Arial"/>
          <w:sz w:val="16"/>
        </w:rPr>
      </w:pPr>
      <w:r>
        <w:pict>
          <v:shape id="docshape207" o:spid="_x0000_s1233" o:spt="202" type="#_x0000_t202" style="position:absolute;left:0pt;margin-left:330.45pt;margin-top:10.4pt;height:16.65pt;width:240.2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60"/>
                    <w:gridCol w:w="370"/>
                    <w:gridCol w:w="370"/>
                    <w:gridCol w:w="370"/>
                    <w:gridCol w:w="370"/>
                    <w:gridCol w:w="370"/>
                    <w:gridCol w:w="370"/>
                    <w:gridCol w:w="370"/>
                    <w:gridCol w:w="370"/>
                    <w:gridCol w:w="370"/>
                    <w:gridCol w:w="370"/>
                    <w:gridCol w:w="370"/>
                    <w:gridCol w:w="3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36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70" w:type="dxa"/>
                      </w:tcPr>
                      <w:p>
                        <w:pPr>
                          <w:pStyle w:val="10"/>
                          <w:rPr>
                            <w:sz w:val="16"/>
                          </w:rPr>
                        </w:pPr>
                      </w:p>
                    </w:tc>
                    <w:tc>
                      <w:tcPr>
                        <w:tcW w:w="360" w:type="dxa"/>
                      </w:tcPr>
                      <w:p>
                        <w:pPr>
                          <w:pStyle w:val="10"/>
                          <w:rPr>
                            <w:sz w:val="16"/>
                          </w:rPr>
                        </w:pPr>
                      </w:p>
                    </w:tc>
                  </w:tr>
                </w:tbl>
                <w:p>
                  <w:pPr>
                    <w:pStyle w:val="5"/>
                  </w:pPr>
                </w:p>
              </w:txbxContent>
            </v:textbox>
          </v:shape>
        </w:pict>
      </w:r>
      <w:r>
        <w:rPr>
          <w:rFonts w:ascii="Tahoma" w:hAnsi="Tahoma"/>
          <w:w w:val="95"/>
          <w:sz w:val="16"/>
        </w:rPr>
        <w:t>Cod</w:t>
      </w:r>
      <w:r>
        <w:rPr>
          <w:rFonts w:ascii="Tahoma" w:hAnsi="Tahoma"/>
          <w:spacing w:val="-9"/>
          <w:w w:val="95"/>
          <w:sz w:val="16"/>
        </w:rPr>
        <w:t xml:space="preserve"> </w:t>
      </w:r>
      <w:r>
        <w:rPr>
          <w:rFonts w:ascii="Tahoma" w:hAnsi="Tahoma"/>
          <w:w w:val="95"/>
          <w:sz w:val="16"/>
        </w:rPr>
        <w:t>numeric</w:t>
      </w:r>
      <w:r>
        <w:rPr>
          <w:rFonts w:ascii="Tahoma" w:hAnsi="Tahoma"/>
          <w:spacing w:val="-8"/>
          <w:w w:val="95"/>
          <w:sz w:val="16"/>
        </w:rPr>
        <w:t xml:space="preserve"> </w:t>
      </w:r>
      <w:r>
        <w:rPr>
          <w:rFonts w:ascii="Tahoma" w:hAnsi="Tahoma"/>
          <w:w w:val="95"/>
          <w:sz w:val="16"/>
        </w:rPr>
        <w:t>personal</w:t>
      </w:r>
      <w:r>
        <w:rPr>
          <w:rFonts w:ascii="Tahoma" w:hAnsi="Tahoma"/>
          <w:spacing w:val="-8"/>
          <w:w w:val="95"/>
          <w:sz w:val="16"/>
        </w:rPr>
        <w:t xml:space="preserve"> </w:t>
      </w:r>
      <w:r>
        <w:rPr>
          <w:rFonts w:ascii="Tahoma" w:hAnsi="Tahoma"/>
          <w:w w:val="95"/>
          <w:sz w:val="16"/>
        </w:rPr>
        <w:t>/</w:t>
      </w:r>
      <w:r>
        <w:rPr>
          <w:rFonts w:ascii="Tahoma" w:hAnsi="Tahoma"/>
          <w:spacing w:val="-8"/>
          <w:w w:val="95"/>
          <w:sz w:val="16"/>
        </w:rPr>
        <w:t xml:space="preserve"> </w:t>
      </w:r>
      <w:r>
        <w:rPr>
          <w:rFonts w:ascii="Tahoma" w:hAnsi="Tahoma"/>
          <w:w w:val="95"/>
          <w:sz w:val="16"/>
        </w:rPr>
        <w:t>Num</w:t>
      </w:r>
      <w:r>
        <w:rPr>
          <w:rFonts w:ascii="Arial" w:hAnsi="Arial"/>
          <w:w w:val="95"/>
          <w:sz w:val="16"/>
        </w:rPr>
        <w:t>ă</w:t>
      </w:r>
      <w:r>
        <w:rPr>
          <w:rFonts w:ascii="Tahoma" w:hAnsi="Tahoma"/>
          <w:w w:val="95"/>
          <w:sz w:val="16"/>
        </w:rPr>
        <w:t>r</w:t>
      </w:r>
      <w:r>
        <w:rPr>
          <w:rFonts w:ascii="Tahoma" w:hAnsi="Tahoma"/>
          <w:spacing w:val="-8"/>
          <w:w w:val="95"/>
          <w:sz w:val="16"/>
        </w:rPr>
        <w:t xml:space="preserve"> </w:t>
      </w:r>
      <w:r>
        <w:rPr>
          <w:rFonts w:ascii="Tahoma" w:hAnsi="Tahoma"/>
          <w:w w:val="95"/>
          <w:sz w:val="16"/>
        </w:rPr>
        <w:t>de</w:t>
      </w:r>
      <w:r>
        <w:rPr>
          <w:rFonts w:ascii="Tahoma" w:hAnsi="Tahoma"/>
          <w:spacing w:val="-9"/>
          <w:w w:val="95"/>
          <w:sz w:val="16"/>
        </w:rPr>
        <w:t xml:space="preserve"> </w:t>
      </w:r>
      <w:r>
        <w:rPr>
          <w:rFonts w:ascii="Tahoma" w:hAnsi="Tahoma"/>
          <w:w w:val="95"/>
          <w:sz w:val="16"/>
        </w:rPr>
        <w:t>identificare</w:t>
      </w:r>
      <w:r>
        <w:rPr>
          <w:rFonts w:ascii="Tahoma" w:hAnsi="Tahoma"/>
          <w:spacing w:val="-8"/>
          <w:w w:val="95"/>
          <w:sz w:val="16"/>
        </w:rPr>
        <w:t xml:space="preserve"> </w:t>
      </w:r>
      <w:r>
        <w:rPr>
          <w:rFonts w:ascii="Tahoma" w:hAnsi="Tahoma"/>
          <w:spacing w:val="-2"/>
          <w:w w:val="95"/>
          <w:sz w:val="16"/>
        </w:rPr>
        <w:t>fiscal</w:t>
      </w:r>
      <w:r>
        <w:rPr>
          <w:rFonts w:ascii="Arial" w:hAnsi="Arial"/>
          <w:spacing w:val="-2"/>
          <w:w w:val="95"/>
          <w:sz w:val="16"/>
        </w:rPr>
        <w:t>ă</w:t>
      </w:r>
    </w:p>
    <w:p>
      <w:pPr>
        <w:spacing w:after="0"/>
        <w:jc w:val="left"/>
        <w:rPr>
          <w:rFonts w:ascii="Arial" w:hAnsi="Arial"/>
          <w:sz w:val="16"/>
        </w:rPr>
        <w:sectPr>
          <w:type w:val="continuous"/>
          <w:pgSz w:w="11910" w:h="16840"/>
          <w:pgMar w:top="340" w:right="260" w:bottom="0" w:left="260" w:header="720" w:footer="720" w:gutter="0"/>
          <w:cols w:equalWidth="0" w:num="4">
            <w:col w:w="4146" w:space="548"/>
            <w:col w:w="833" w:space="612"/>
            <w:col w:w="733" w:space="39"/>
            <w:col w:w="4479"/>
          </w:cols>
        </w:sectPr>
      </w:pPr>
    </w:p>
    <w:p>
      <w:pPr>
        <w:spacing w:before="0" w:line="159" w:lineRule="exact"/>
        <w:ind w:left="321" w:right="0" w:firstLine="0"/>
        <w:jc w:val="left"/>
        <w:rPr>
          <w:rFonts w:ascii="Tahoma"/>
          <w:sz w:val="16"/>
        </w:rPr>
      </w:pPr>
      <w:r>
        <w:pict>
          <v:shape id="docshape208" o:spid="_x0000_s1234" o:spt="202" type="#_x0000_t202" style="position:absolute;left:0pt;margin-left:328.15pt;margin-top:14.7pt;height:20.55pt;width:221.1pt;mso-position-horizontal-relative:page;z-index:251661312;mso-width-relative:page;mso-height-relative:page;" filled="f" stroked="f" coordsize="21600,21600">
            <v:path/>
            <v:fill on="f" focussize="0,0"/>
            <v:stroke on="f" joinstyle="miter"/>
            <v:imagedata o:title=""/>
            <o:lock v:ext="edit"/>
            <v:textbox inset="0mm,0mm,0mm,0mm">
              <w:txbxContent>
                <w:p>
                  <w:pPr>
                    <w:spacing w:before="85"/>
                    <w:ind w:left="56" w:right="0" w:firstLine="0"/>
                    <w:jc w:val="left"/>
                    <w:rPr>
                      <w:rFonts w:ascii="Tahoma"/>
                      <w:sz w:val="16"/>
                    </w:rPr>
                  </w:pPr>
                  <w:r>
                    <w:rPr>
                      <w:rFonts w:ascii="Tahoma"/>
                      <w:spacing w:val="-5"/>
                      <w:sz w:val="16"/>
                    </w:rPr>
                    <w:t>Fax</w:t>
                  </w:r>
                </w:p>
              </w:txbxContent>
            </v:textbox>
          </v:shape>
        </w:pict>
      </w:r>
      <w:r>
        <w:rPr>
          <w:rFonts w:ascii="Tahoma"/>
          <w:spacing w:val="-4"/>
          <w:sz w:val="16"/>
        </w:rPr>
        <w:t>Bloc</w:t>
      </w:r>
    </w:p>
    <w:p>
      <w:pPr>
        <w:spacing w:before="0" w:line="160" w:lineRule="exact"/>
        <w:ind w:left="321" w:right="0" w:firstLine="0"/>
        <w:jc w:val="left"/>
        <w:rPr>
          <w:rFonts w:ascii="Arial" w:hAnsi="Arial"/>
          <w:sz w:val="16"/>
        </w:rPr>
      </w:pPr>
      <w:r>
        <w:br w:type="column"/>
      </w:r>
      <w:r>
        <w:rPr>
          <w:rFonts w:ascii="Tahoma" w:hAnsi="Tahoma"/>
          <w:spacing w:val="-2"/>
          <w:sz w:val="16"/>
        </w:rPr>
        <w:t>Scar</w:t>
      </w:r>
      <w:r>
        <w:rPr>
          <w:rFonts w:ascii="Arial" w:hAnsi="Arial"/>
          <w:spacing w:val="-2"/>
          <w:sz w:val="16"/>
        </w:rPr>
        <w:t>ă</w:t>
      </w:r>
    </w:p>
    <w:p>
      <w:pPr>
        <w:spacing w:before="0" w:line="159" w:lineRule="exact"/>
        <w:ind w:left="321" w:right="0" w:firstLine="0"/>
        <w:jc w:val="left"/>
        <w:rPr>
          <w:rFonts w:ascii="Tahoma"/>
          <w:sz w:val="16"/>
        </w:rPr>
      </w:pPr>
      <w:r>
        <w:br w:type="column"/>
      </w:r>
      <w:r>
        <w:rPr>
          <w:rFonts w:ascii="Tahoma"/>
          <w:spacing w:val="-4"/>
          <w:sz w:val="16"/>
        </w:rPr>
        <w:t>Etaj</w:t>
      </w:r>
    </w:p>
    <w:p>
      <w:pPr>
        <w:spacing w:before="0" w:line="159" w:lineRule="exact"/>
        <w:ind w:left="321" w:right="0" w:firstLine="0"/>
        <w:jc w:val="left"/>
        <w:rPr>
          <w:rFonts w:ascii="Tahoma"/>
          <w:sz w:val="16"/>
        </w:rPr>
      </w:pPr>
      <w:r>
        <w:br w:type="column"/>
      </w:r>
      <w:r>
        <w:rPr>
          <w:rFonts w:ascii="Tahoma"/>
          <w:spacing w:val="-5"/>
          <w:sz w:val="16"/>
        </w:rPr>
        <w:t>Ap.</w:t>
      </w:r>
    </w:p>
    <w:p>
      <w:pPr>
        <w:spacing w:before="0" w:line="160" w:lineRule="exact"/>
        <w:ind w:left="321" w:right="0" w:firstLine="0"/>
        <w:jc w:val="left"/>
        <w:rPr>
          <w:rFonts w:ascii="Tahoma" w:hAnsi="Tahoma"/>
          <w:sz w:val="16"/>
        </w:rPr>
      </w:pPr>
      <w:r>
        <w:br w:type="column"/>
      </w:r>
      <w:r>
        <w:rPr>
          <w:rFonts w:ascii="Tahoma" w:hAnsi="Tahoma"/>
          <w:spacing w:val="-2"/>
          <w:sz w:val="16"/>
        </w:rPr>
        <w:t>Jude</w:t>
      </w:r>
      <w:r>
        <w:rPr>
          <w:rFonts w:ascii="Arial" w:hAnsi="Arial"/>
          <w:spacing w:val="-2"/>
          <w:sz w:val="16"/>
        </w:rPr>
        <w:t>ţ</w:t>
      </w:r>
      <w:r>
        <w:rPr>
          <w:rFonts w:ascii="Tahoma" w:hAnsi="Tahoma"/>
          <w:spacing w:val="-2"/>
          <w:sz w:val="16"/>
        </w:rPr>
        <w:t>/Sector</w:t>
      </w:r>
    </w:p>
    <w:p>
      <w:pPr>
        <w:spacing w:after="0" w:line="160" w:lineRule="exact"/>
        <w:jc w:val="left"/>
        <w:rPr>
          <w:rFonts w:ascii="Tahoma" w:hAnsi="Tahoma"/>
          <w:sz w:val="16"/>
        </w:rPr>
        <w:sectPr>
          <w:type w:val="continuous"/>
          <w:pgSz w:w="11910" w:h="16840"/>
          <w:pgMar w:top="340" w:right="260" w:bottom="0" w:left="260" w:header="720" w:footer="720" w:gutter="0"/>
          <w:cols w:equalWidth="0" w:num="5">
            <w:col w:w="646" w:space="437"/>
            <w:col w:w="719" w:space="225"/>
            <w:col w:w="610" w:space="223"/>
            <w:col w:w="584" w:space="153"/>
            <w:col w:w="7793"/>
          </w:cols>
        </w:sectPr>
      </w:pPr>
    </w:p>
    <w:p>
      <w:pPr>
        <w:pStyle w:val="5"/>
        <w:spacing w:before="4"/>
        <w:rPr>
          <w:rFonts w:ascii="Tahoma"/>
          <w:sz w:val="13"/>
        </w:rPr>
      </w:pPr>
    </w:p>
    <w:p>
      <w:pPr>
        <w:spacing w:after="0"/>
        <w:rPr>
          <w:rFonts w:ascii="Tahoma"/>
          <w:sz w:val="13"/>
        </w:rPr>
        <w:sectPr>
          <w:type w:val="continuous"/>
          <w:pgSz w:w="11910" w:h="16840"/>
          <w:pgMar w:top="340" w:right="260" w:bottom="0" w:left="260" w:header="720" w:footer="720" w:gutter="0"/>
          <w:cols w:space="720" w:num="1"/>
        </w:sectPr>
      </w:pPr>
    </w:p>
    <w:p>
      <w:pPr>
        <w:spacing w:before="89"/>
        <w:ind w:left="321" w:right="0" w:firstLine="0"/>
        <w:jc w:val="left"/>
        <w:rPr>
          <w:rFonts w:ascii="Tahoma"/>
          <w:sz w:val="16"/>
        </w:rPr>
      </w:pPr>
      <w:r>
        <w:rPr>
          <w:rFonts w:ascii="Tahoma"/>
          <w:spacing w:val="-2"/>
          <w:sz w:val="16"/>
        </w:rPr>
        <w:t>Localitate</w:t>
      </w:r>
    </w:p>
    <w:p>
      <w:pPr>
        <w:spacing w:before="92"/>
        <w:ind w:left="321" w:right="0" w:firstLine="0"/>
        <w:jc w:val="left"/>
        <w:rPr>
          <w:rFonts w:ascii="Tahoma" w:hAnsi="Tahoma"/>
          <w:sz w:val="16"/>
        </w:rPr>
      </w:pPr>
      <w:r>
        <w:br w:type="column"/>
      </w:r>
      <w:r>
        <w:rPr>
          <w:rFonts w:ascii="Tahoma" w:hAnsi="Tahoma"/>
          <w:w w:val="95"/>
          <w:sz w:val="16"/>
        </w:rPr>
        <w:t>Cod</w:t>
      </w:r>
      <w:r>
        <w:rPr>
          <w:rFonts w:ascii="Tahoma" w:hAnsi="Tahoma"/>
          <w:spacing w:val="-4"/>
          <w:w w:val="95"/>
          <w:sz w:val="16"/>
        </w:rPr>
        <w:t xml:space="preserve"> </w:t>
      </w:r>
      <w:r>
        <w:rPr>
          <w:rFonts w:ascii="Tahoma" w:hAnsi="Tahoma"/>
          <w:spacing w:val="-2"/>
          <w:sz w:val="16"/>
        </w:rPr>
        <w:t>po</w:t>
      </w:r>
      <w:r>
        <w:rPr>
          <w:rFonts w:ascii="Arial" w:hAnsi="Arial"/>
          <w:spacing w:val="-2"/>
          <w:sz w:val="16"/>
        </w:rPr>
        <w:t>ş</w:t>
      </w:r>
      <w:r>
        <w:rPr>
          <w:rFonts w:ascii="Tahoma" w:hAnsi="Tahoma"/>
          <w:spacing w:val="-2"/>
          <w:sz w:val="16"/>
        </w:rPr>
        <w:t>tal</w:t>
      </w:r>
    </w:p>
    <w:p>
      <w:pPr>
        <w:spacing w:after="0"/>
        <w:jc w:val="left"/>
        <w:rPr>
          <w:rFonts w:ascii="Tahoma" w:hAnsi="Tahoma"/>
          <w:sz w:val="16"/>
        </w:rPr>
        <w:sectPr>
          <w:type w:val="continuous"/>
          <w:pgSz w:w="11910" w:h="16840"/>
          <w:pgMar w:top="340" w:right="260" w:bottom="0" w:left="260" w:header="720" w:footer="720" w:gutter="0"/>
          <w:cols w:equalWidth="0" w:num="2">
            <w:col w:w="1013" w:space="2834"/>
            <w:col w:w="7543"/>
          </w:cols>
        </w:sectPr>
      </w:pPr>
    </w:p>
    <w:p>
      <w:pPr>
        <w:pStyle w:val="5"/>
        <w:spacing w:before="10"/>
        <w:rPr>
          <w:rFonts w:ascii="Tahoma"/>
          <w:sz w:val="11"/>
        </w:rPr>
      </w:pPr>
    </w:p>
    <w:p>
      <w:pPr>
        <w:pStyle w:val="9"/>
        <w:numPr>
          <w:ilvl w:val="0"/>
          <w:numId w:val="1"/>
        </w:numPr>
        <w:tabs>
          <w:tab w:val="left" w:pos="481"/>
        </w:tabs>
        <w:spacing w:before="112" w:after="0" w:line="249" w:lineRule="auto"/>
        <w:ind w:left="475" w:right="327" w:hanging="267"/>
        <w:jc w:val="left"/>
        <w:rPr>
          <w:rFonts w:ascii="Arial" w:hAnsi="Arial"/>
          <w:b/>
          <w:sz w:val="22"/>
        </w:rPr>
      </w:pPr>
      <w:r>
        <w:rPr>
          <w:rFonts w:ascii="Arial" w:hAnsi="Arial"/>
          <w:b/>
          <w:w w:val="95"/>
          <w:sz w:val="22"/>
        </w:rPr>
        <w:t>Destinația</w:t>
      </w:r>
      <w:r>
        <w:rPr>
          <w:rFonts w:ascii="Arial" w:hAnsi="Arial"/>
          <w:b/>
          <w:spacing w:val="-7"/>
          <w:w w:val="95"/>
          <w:sz w:val="22"/>
        </w:rPr>
        <w:t xml:space="preserve"> </w:t>
      </w:r>
      <w:r>
        <w:rPr>
          <w:rFonts w:ascii="Arial" w:hAnsi="Arial"/>
          <w:b/>
          <w:w w:val="95"/>
          <w:sz w:val="22"/>
        </w:rPr>
        <w:t>sumei</w:t>
      </w:r>
      <w:r>
        <w:rPr>
          <w:rFonts w:ascii="Arial" w:hAnsi="Arial"/>
          <w:b/>
          <w:spacing w:val="-7"/>
          <w:w w:val="95"/>
          <w:sz w:val="22"/>
        </w:rPr>
        <w:t xml:space="preserve"> </w:t>
      </w:r>
      <w:r>
        <w:rPr>
          <w:rFonts w:ascii="Arial" w:hAnsi="Arial"/>
          <w:b/>
          <w:w w:val="95"/>
          <w:sz w:val="22"/>
        </w:rPr>
        <w:t>reprezentând</w:t>
      </w:r>
      <w:r>
        <w:rPr>
          <w:rFonts w:ascii="Arial" w:hAnsi="Arial"/>
          <w:b/>
          <w:spacing w:val="-7"/>
          <w:w w:val="95"/>
          <w:sz w:val="22"/>
        </w:rPr>
        <w:t xml:space="preserve"> </w:t>
      </w:r>
      <w:r>
        <w:rPr>
          <w:rFonts w:ascii="Arial" w:hAnsi="Arial"/>
          <w:b/>
          <w:w w:val="95"/>
          <w:sz w:val="22"/>
        </w:rPr>
        <w:t>până</w:t>
      </w:r>
      <w:r>
        <w:rPr>
          <w:rFonts w:ascii="Arial" w:hAnsi="Arial"/>
          <w:b/>
          <w:spacing w:val="-7"/>
          <w:w w:val="95"/>
          <w:sz w:val="22"/>
        </w:rPr>
        <w:t xml:space="preserve"> </w:t>
      </w:r>
      <w:r>
        <w:rPr>
          <w:rFonts w:ascii="Arial" w:hAnsi="Arial"/>
          <w:b/>
          <w:w w:val="95"/>
          <w:sz w:val="22"/>
        </w:rPr>
        <w:t>la</w:t>
      </w:r>
      <w:r>
        <w:rPr>
          <w:rFonts w:ascii="Arial" w:hAnsi="Arial"/>
          <w:b/>
          <w:spacing w:val="-7"/>
          <w:w w:val="95"/>
          <w:sz w:val="22"/>
        </w:rPr>
        <w:t xml:space="preserve"> </w:t>
      </w:r>
      <w:r>
        <w:rPr>
          <w:rFonts w:ascii="Arial" w:hAnsi="Arial"/>
          <w:b/>
          <w:w w:val="95"/>
          <w:sz w:val="22"/>
        </w:rPr>
        <w:t>3,5</w:t>
      </w:r>
      <w:r>
        <w:rPr>
          <w:rFonts w:ascii="Arial" w:hAnsi="Arial"/>
          <w:b/>
          <w:spacing w:val="-7"/>
          <w:w w:val="95"/>
          <w:sz w:val="22"/>
        </w:rPr>
        <w:t xml:space="preserve"> </w:t>
      </w:r>
      <w:r>
        <w:rPr>
          <w:rFonts w:ascii="Arial" w:hAnsi="Arial"/>
          <w:b/>
          <w:w w:val="95"/>
          <w:sz w:val="22"/>
        </w:rPr>
        <w:t>%</w:t>
      </w:r>
      <w:r>
        <w:rPr>
          <w:rFonts w:ascii="Arial" w:hAnsi="Arial"/>
          <w:b/>
          <w:spacing w:val="-7"/>
          <w:w w:val="95"/>
          <w:sz w:val="22"/>
        </w:rPr>
        <w:t xml:space="preserve"> </w:t>
      </w:r>
      <w:r>
        <w:rPr>
          <w:rFonts w:ascii="Arial" w:hAnsi="Arial"/>
          <w:b/>
          <w:w w:val="95"/>
          <w:sz w:val="22"/>
        </w:rPr>
        <w:t>din</w:t>
      </w:r>
      <w:r>
        <w:rPr>
          <w:rFonts w:ascii="Arial" w:hAnsi="Arial"/>
          <w:b/>
          <w:spacing w:val="-7"/>
          <w:w w:val="95"/>
          <w:sz w:val="22"/>
        </w:rPr>
        <w:t xml:space="preserve"> </w:t>
      </w:r>
      <w:r>
        <w:rPr>
          <w:rFonts w:ascii="Arial" w:hAnsi="Arial"/>
          <w:b/>
          <w:w w:val="95"/>
          <w:sz w:val="22"/>
        </w:rPr>
        <w:t>impozitul</w:t>
      </w:r>
      <w:r>
        <w:rPr>
          <w:rFonts w:ascii="Arial" w:hAnsi="Arial"/>
          <w:b/>
          <w:spacing w:val="-7"/>
          <w:w w:val="95"/>
          <w:sz w:val="22"/>
        </w:rPr>
        <w:t xml:space="preserve"> </w:t>
      </w:r>
      <w:r>
        <w:rPr>
          <w:rFonts w:ascii="Arial" w:hAnsi="Arial"/>
          <w:b/>
          <w:w w:val="95"/>
          <w:sz w:val="22"/>
        </w:rPr>
        <w:t>anual</w:t>
      </w:r>
      <w:r>
        <w:rPr>
          <w:rFonts w:ascii="Arial" w:hAnsi="Arial"/>
          <w:b/>
          <w:spacing w:val="-7"/>
          <w:w w:val="95"/>
          <w:sz w:val="22"/>
        </w:rPr>
        <w:t xml:space="preserve"> </w:t>
      </w:r>
      <w:r>
        <w:rPr>
          <w:rFonts w:ascii="Arial" w:hAnsi="Arial"/>
          <w:b/>
          <w:w w:val="95"/>
          <w:sz w:val="22"/>
        </w:rPr>
        <w:t>pentru</w:t>
      </w:r>
      <w:r>
        <w:rPr>
          <w:rFonts w:ascii="Arial" w:hAnsi="Arial"/>
          <w:b/>
          <w:spacing w:val="-7"/>
          <w:w w:val="95"/>
          <w:sz w:val="22"/>
        </w:rPr>
        <w:t xml:space="preserve"> </w:t>
      </w:r>
      <w:r>
        <w:rPr>
          <w:rFonts w:ascii="Arial" w:hAnsi="Arial"/>
          <w:b/>
          <w:w w:val="95"/>
          <w:sz w:val="22"/>
        </w:rPr>
        <w:t>susținerea</w:t>
      </w:r>
      <w:r>
        <w:rPr>
          <w:rFonts w:ascii="Arial" w:hAnsi="Arial"/>
          <w:b/>
          <w:spacing w:val="-7"/>
          <w:w w:val="95"/>
          <w:sz w:val="22"/>
        </w:rPr>
        <w:t xml:space="preserve"> </w:t>
      </w:r>
      <w:r>
        <w:rPr>
          <w:rFonts w:ascii="Arial" w:hAnsi="Arial"/>
          <w:b/>
          <w:w w:val="95"/>
          <w:sz w:val="22"/>
        </w:rPr>
        <w:t>entităților</w:t>
      </w:r>
      <w:r>
        <w:rPr>
          <w:rFonts w:ascii="Arial" w:hAnsi="Arial"/>
          <w:b/>
          <w:spacing w:val="-7"/>
          <w:w w:val="95"/>
          <w:sz w:val="22"/>
        </w:rPr>
        <w:t xml:space="preserve"> </w:t>
      </w:r>
      <w:r>
        <w:rPr>
          <w:rFonts w:ascii="Arial" w:hAnsi="Arial"/>
          <w:b/>
          <w:w w:val="95"/>
          <w:sz w:val="22"/>
        </w:rPr>
        <w:t>nonprofit</w:t>
      </w:r>
      <w:r>
        <w:rPr>
          <w:rFonts w:ascii="Arial" w:hAnsi="Arial"/>
          <w:b/>
          <w:spacing w:val="-7"/>
          <w:w w:val="95"/>
          <w:sz w:val="22"/>
        </w:rPr>
        <w:t xml:space="preserve"> </w:t>
      </w:r>
      <w:r>
        <w:rPr>
          <w:rFonts w:ascii="Arial" w:hAnsi="Arial"/>
          <w:b/>
          <w:w w:val="95"/>
          <w:sz w:val="22"/>
        </w:rPr>
        <w:t>care se</w:t>
      </w:r>
      <w:r>
        <w:rPr>
          <w:rFonts w:ascii="Arial" w:hAnsi="Arial"/>
          <w:b/>
          <w:spacing w:val="-5"/>
          <w:w w:val="95"/>
          <w:sz w:val="22"/>
        </w:rPr>
        <w:t xml:space="preserve"> </w:t>
      </w:r>
      <w:r>
        <w:rPr>
          <w:rFonts w:ascii="Arial" w:hAnsi="Arial"/>
          <w:b/>
          <w:w w:val="95"/>
          <w:sz w:val="22"/>
        </w:rPr>
        <w:t>înființează</w:t>
      </w:r>
      <w:r>
        <w:rPr>
          <w:rFonts w:ascii="Arial" w:hAnsi="Arial"/>
          <w:b/>
          <w:spacing w:val="-6"/>
          <w:w w:val="95"/>
          <w:sz w:val="22"/>
        </w:rPr>
        <w:t xml:space="preserve"> </w:t>
      </w:r>
      <w:r>
        <w:rPr>
          <w:rFonts w:ascii="Arial" w:hAnsi="Arial"/>
          <w:b/>
          <w:w w:val="95"/>
          <w:sz w:val="22"/>
        </w:rPr>
        <w:t>și</w:t>
      </w:r>
      <w:r>
        <w:rPr>
          <w:rFonts w:ascii="Arial" w:hAnsi="Arial"/>
          <w:b/>
          <w:spacing w:val="-5"/>
          <w:w w:val="95"/>
          <w:sz w:val="22"/>
        </w:rPr>
        <w:t xml:space="preserve"> </w:t>
      </w:r>
      <w:r>
        <w:rPr>
          <w:rFonts w:ascii="Arial" w:hAnsi="Arial"/>
          <w:b/>
          <w:w w:val="95"/>
          <w:sz w:val="22"/>
        </w:rPr>
        <w:t>funcționează</w:t>
      </w:r>
      <w:r>
        <w:rPr>
          <w:rFonts w:ascii="Arial" w:hAnsi="Arial"/>
          <w:b/>
          <w:spacing w:val="-6"/>
          <w:w w:val="95"/>
          <w:sz w:val="22"/>
        </w:rPr>
        <w:t xml:space="preserve"> </w:t>
      </w:r>
      <w:r>
        <w:rPr>
          <w:rFonts w:ascii="Arial" w:hAnsi="Arial"/>
          <w:b/>
          <w:w w:val="95"/>
          <w:sz w:val="22"/>
        </w:rPr>
        <w:t>în</w:t>
      </w:r>
      <w:r>
        <w:rPr>
          <w:rFonts w:ascii="Arial" w:hAnsi="Arial"/>
          <w:b/>
          <w:spacing w:val="-5"/>
          <w:w w:val="95"/>
          <w:sz w:val="22"/>
        </w:rPr>
        <w:t xml:space="preserve"> </w:t>
      </w:r>
      <w:r>
        <w:rPr>
          <w:rFonts w:ascii="Arial" w:hAnsi="Arial"/>
          <w:b/>
          <w:w w:val="95"/>
          <w:sz w:val="22"/>
        </w:rPr>
        <w:t>condițiile</w:t>
      </w:r>
      <w:r>
        <w:rPr>
          <w:rFonts w:ascii="Arial" w:hAnsi="Arial"/>
          <w:b/>
          <w:spacing w:val="-6"/>
          <w:w w:val="95"/>
          <w:sz w:val="22"/>
        </w:rPr>
        <w:t xml:space="preserve"> </w:t>
      </w:r>
      <w:r>
        <w:rPr>
          <w:rFonts w:ascii="Arial" w:hAnsi="Arial"/>
          <w:b/>
          <w:w w:val="95"/>
          <w:sz w:val="22"/>
        </w:rPr>
        <w:t>legii</w:t>
      </w:r>
      <w:r>
        <w:rPr>
          <w:rFonts w:ascii="Arial" w:hAnsi="Arial"/>
          <w:b/>
          <w:spacing w:val="-5"/>
          <w:w w:val="95"/>
          <w:sz w:val="22"/>
        </w:rPr>
        <w:t xml:space="preserve"> </w:t>
      </w:r>
      <w:r>
        <w:rPr>
          <w:rFonts w:ascii="Arial" w:hAnsi="Arial"/>
          <w:b/>
          <w:w w:val="95"/>
          <w:sz w:val="22"/>
        </w:rPr>
        <w:t>și</w:t>
      </w:r>
      <w:r>
        <w:rPr>
          <w:rFonts w:ascii="Arial" w:hAnsi="Arial"/>
          <w:b/>
          <w:spacing w:val="-6"/>
          <w:w w:val="95"/>
          <w:sz w:val="22"/>
        </w:rPr>
        <w:t xml:space="preserve"> </w:t>
      </w:r>
      <w:r>
        <w:rPr>
          <w:rFonts w:ascii="Arial" w:hAnsi="Arial"/>
          <w:b/>
          <w:w w:val="95"/>
          <w:sz w:val="22"/>
        </w:rPr>
        <w:t>a</w:t>
      </w:r>
      <w:r>
        <w:rPr>
          <w:rFonts w:ascii="Arial" w:hAnsi="Arial"/>
          <w:b/>
          <w:spacing w:val="-5"/>
          <w:w w:val="95"/>
          <w:sz w:val="22"/>
        </w:rPr>
        <w:t xml:space="preserve"> </w:t>
      </w:r>
      <w:r>
        <w:rPr>
          <w:rFonts w:ascii="Arial" w:hAnsi="Arial"/>
          <w:b/>
          <w:w w:val="95"/>
          <w:sz w:val="22"/>
        </w:rPr>
        <w:t>unităților</w:t>
      </w:r>
      <w:r>
        <w:rPr>
          <w:rFonts w:ascii="Arial" w:hAnsi="Arial"/>
          <w:b/>
          <w:spacing w:val="-6"/>
          <w:w w:val="95"/>
          <w:sz w:val="22"/>
        </w:rPr>
        <w:t xml:space="preserve"> </w:t>
      </w:r>
      <w:r>
        <w:rPr>
          <w:rFonts w:ascii="Arial" w:hAnsi="Arial"/>
          <w:b/>
          <w:w w:val="95"/>
          <w:sz w:val="22"/>
        </w:rPr>
        <w:t>de</w:t>
      </w:r>
      <w:r>
        <w:rPr>
          <w:rFonts w:ascii="Arial" w:hAnsi="Arial"/>
          <w:b/>
          <w:spacing w:val="-5"/>
          <w:w w:val="95"/>
          <w:sz w:val="22"/>
        </w:rPr>
        <w:t xml:space="preserve"> </w:t>
      </w:r>
      <w:r>
        <w:rPr>
          <w:rFonts w:ascii="Arial" w:hAnsi="Arial"/>
          <w:b/>
          <w:w w:val="95"/>
          <w:sz w:val="22"/>
        </w:rPr>
        <w:t>cult,</w:t>
      </w:r>
      <w:r>
        <w:rPr>
          <w:rFonts w:ascii="Arial" w:hAnsi="Arial"/>
          <w:b/>
          <w:spacing w:val="-6"/>
          <w:w w:val="95"/>
          <w:sz w:val="22"/>
        </w:rPr>
        <w:t xml:space="preserve"> </w:t>
      </w:r>
      <w:r>
        <w:rPr>
          <w:rFonts w:ascii="Arial" w:hAnsi="Arial"/>
          <w:b/>
          <w:w w:val="95"/>
          <w:sz w:val="22"/>
        </w:rPr>
        <w:t>precum</w:t>
      </w:r>
      <w:r>
        <w:rPr>
          <w:rFonts w:ascii="Arial" w:hAnsi="Arial"/>
          <w:b/>
          <w:spacing w:val="-5"/>
          <w:w w:val="95"/>
          <w:sz w:val="22"/>
        </w:rPr>
        <w:t xml:space="preserve"> </w:t>
      </w:r>
      <w:r>
        <w:rPr>
          <w:rFonts w:ascii="Arial" w:hAnsi="Arial"/>
          <w:b/>
          <w:w w:val="95"/>
          <w:sz w:val="22"/>
        </w:rPr>
        <w:t>și</w:t>
      </w:r>
      <w:r>
        <w:rPr>
          <w:rFonts w:ascii="Arial" w:hAnsi="Arial"/>
          <w:b/>
          <w:spacing w:val="-6"/>
          <w:w w:val="95"/>
          <w:sz w:val="22"/>
        </w:rPr>
        <w:t xml:space="preserve"> </w:t>
      </w:r>
      <w:r>
        <w:rPr>
          <w:rFonts w:ascii="Arial" w:hAnsi="Arial"/>
          <w:b/>
          <w:w w:val="95"/>
          <w:sz w:val="22"/>
        </w:rPr>
        <w:t>pentru</w:t>
      </w:r>
      <w:r>
        <w:rPr>
          <w:rFonts w:ascii="Arial" w:hAnsi="Arial"/>
          <w:b/>
          <w:spacing w:val="-5"/>
          <w:w w:val="95"/>
          <w:sz w:val="22"/>
        </w:rPr>
        <w:t xml:space="preserve"> </w:t>
      </w:r>
      <w:r>
        <w:rPr>
          <w:rFonts w:ascii="Arial" w:hAnsi="Arial"/>
          <w:b/>
          <w:w w:val="95"/>
          <w:sz w:val="22"/>
        </w:rPr>
        <w:t>acordarea</w:t>
      </w:r>
      <w:r>
        <w:rPr>
          <w:rFonts w:ascii="Arial" w:hAnsi="Arial"/>
          <w:b/>
          <w:spacing w:val="-6"/>
          <w:w w:val="95"/>
          <w:sz w:val="22"/>
        </w:rPr>
        <w:t xml:space="preserve"> </w:t>
      </w:r>
      <w:r>
        <w:rPr>
          <w:rFonts w:ascii="Arial" w:hAnsi="Arial"/>
          <w:b/>
          <w:w w:val="95"/>
          <w:sz w:val="22"/>
        </w:rPr>
        <w:t>de</w:t>
      </w:r>
      <w:r>
        <w:rPr>
          <w:rFonts w:ascii="Arial" w:hAnsi="Arial"/>
          <w:b/>
          <w:spacing w:val="-5"/>
          <w:w w:val="95"/>
          <w:sz w:val="22"/>
        </w:rPr>
        <w:t xml:space="preserve"> </w:t>
      </w:r>
      <w:r>
        <w:rPr>
          <w:rFonts w:ascii="Arial" w:hAnsi="Arial"/>
          <w:b/>
          <w:w w:val="95"/>
          <w:sz w:val="22"/>
        </w:rPr>
        <w:t xml:space="preserve">burse </w:t>
      </w:r>
      <w:r>
        <w:rPr>
          <w:rFonts w:ascii="Arial" w:hAnsi="Arial"/>
          <w:b/>
          <w:sz w:val="22"/>
        </w:rPr>
        <w:t>private, conform legii</w:t>
      </w:r>
    </w:p>
    <w:p>
      <w:pPr>
        <w:pStyle w:val="5"/>
        <w:spacing w:before="8"/>
        <w:rPr>
          <w:rFonts w:ascii="Arial"/>
          <w:b/>
          <w:sz w:val="12"/>
        </w:rPr>
      </w:pPr>
    </w:p>
    <w:p>
      <w:pPr>
        <w:pStyle w:val="9"/>
        <w:numPr>
          <w:ilvl w:val="1"/>
          <w:numId w:val="1"/>
        </w:numPr>
        <w:tabs>
          <w:tab w:val="left" w:pos="476"/>
        </w:tabs>
        <w:spacing w:before="108" w:after="0" w:line="240" w:lineRule="auto"/>
        <w:ind w:left="475" w:right="0" w:hanging="164"/>
        <w:jc w:val="left"/>
        <w:rPr>
          <w:rFonts w:ascii="Arial" w:hAnsi="Arial"/>
          <w:b/>
          <w:sz w:val="16"/>
        </w:rPr>
      </w:pPr>
      <w:r>
        <w:rPr>
          <w:rFonts w:ascii="Arial" w:hAnsi="Arial"/>
          <w:b/>
          <w:w w:val="85"/>
          <w:sz w:val="16"/>
        </w:rPr>
        <w:t>Bursa</w:t>
      </w:r>
      <w:r>
        <w:rPr>
          <w:rFonts w:ascii="Arial" w:hAnsi="Arial"/>
          <w:b/>
          <w:spacing w:val="5"/>
          <w:sz w:val="16"/>
        </w:rPr>
        <w:t xml:space="preserve"> </w:t>
      </w:r>
      <w:r>
        <w:rPr>
          <w:rFonts w:ascii="Arial" w:hAnsi="Arial"/>
          <w:b/>
          <w:spacing w:val="-2"/>
          <w:sz w:val="16"/>
        </w:rPr>
        <w:t>privată</w:t>
      </w:r>
    </w:p>
    <w:p>
      <w:pPr>
        <w:pStyle w:val="5"/>
        <w:spacing w:before="9"/>
        <w:rPr>
          <w:rFonts w:ascii="Arial"/>
          <w:b/>
          <w:sz w:val="12"/>
        </w:rPr>
      </w:pPr>
    </w:p>
    <w:p>
      <w:pPr>
        <w:spacing w:after="0"/>
        <w:rPr>
          <w:rFonts w:ascii="Arial"/>
          <w:sz w:val="12"/>
        </w:rPr>
        <w:sectPr>
          <w:type w:val="continuous"/>
          <w:pgSz w:w="11910" w:h="16840"/>
          <w:pgMar w:top="340" w:right="260" w:bottom="0" w:left="260" w:header="720" w:footer="720" w:gutter="0"/>
          <w:cols w:space="720" w:num="1"/>
        </w:sectPr>
      </w:pPr>
    </w:p>
    <w:p>
      <w:pPr>
        <w:spacing w:before="65" w:line="580" w:lineRule="auto"/>
        <w:ind w:left="314" w:right="0" w:firstLine="0"/>
        <w:jc w:val="left"/>
        <w:rPr>
          <w:rFonts w:ascii="Tahoma" w:hAnsi="Tahoma"/>
          <w:sz w:val="16"/>
        </w:rPr>
      </w:pPr>
      <w:r>
        <w:rPr>
          <w:rFonts w:ascii="Tahoma" w:hAnsi="Tahoma"/>
          <w:spacing w:val="-2"/>
          <w:w w:val="95"/>
          <w:sz w:val="16"/>
        </w:rPr>
        <w:t>Contract</w:t>
      </w:r>
      <w:r>
        <w:rPr>
          <w:rFonts w:ascii="Tahoma" w:hAnsi="Tahoma"/>
          <w:spacing w:val="-15"/>
          <w:w w:val="95"/>
          <w:sz w:val="16"/>
        </w:rPr>
        <w:t xml:space="preserve"> </w:t>
      </w:r>
      <w:r>
        <w:rPr>
          <w:rFonts w:ascii="Tahoma" w:hAnsi="Tahoma"/>
          <w:spacing w:val="-2"/>
          <w:w w:val="95"/>
          <w:sz w:val="16"/>
        </w:rPr>
        <w:t xml:space="preserve">nr./data </w:t>
      </w:r>
      <w:r>
        <w:rPr>
          <w:rFonts w:ascii="Tahoma" w:hAnsi="Tahoma"/>
          <w:w w:val="90"/>
          <w:sz w:val="16"/>
        </w:rPr>
        <w:t>Sum</w:t>
      </w:r>
      <w:r>
        <w:rPr>
          <w:rFonts w:ascii="Arial" w:hAnsi="Arial"/>
          <w:w w:val="90"/>
          <w:sz w:val="16"/>
        </w:rPr>
        <w:t>ă</w:t>
      </w:r>
      <w:r>
        <w:rPr>
          <w:rFonts w:ascii="Arial" w:hAnsi="Arial"/>
          <w:spacing w:val="7"/>
          <w:sz w:val="16"/>
        </w:rPr>
        <w:t xml:space="preserve"> </w:t>
      </w:r>
      <w:r>
        <w:rPr>
          <w:rFonts w:ascii="Tahoma" w:hAnsi="Tahoma"/>
          <w:w w:val="90"/>
          <w:sz w:val="16"/>
        </w:rPr>
        <w:t>pl</w:t>
      </w:r>
      <w:r>
        <w:rPr>
          <w:rFonts w:ascii="Arial" w:hAnsi="Arial"/>
          <w:w w:val="90"/>
          <w:sz w:val="16"/>
        </w:rPr>
        <w:t>ă</w:t>
      </w:r>
      <w:r>
        <w:rPr>
          <w:rFonts w:ascii="Tahoma" w:hAnsi="Tahoma"/>
          <w:w w:val="90"/>
          <w:sz w:val="16"/>
        </w:rPr>
        <w:t>tit</w:t>
      </w:r>
      <w:r>
        <w:rPr>
          <w:rFonts w:ascii="Arial" w:hAnsi="Arial"/>
          <w:w w:val="90"/>
          <w:sz w:val="16"/>
        </w:rPr>
        <w:t>ă</w:t>
      </w:r>
      <w:r>
        <w:rPr>
          <w:rFonts w:ascii="Arial" w:hAnsi="Arial"/>
          <w:spacing w:val="8"/>
          <w:sz w:val="16"/>
        </w:rPr>
        <w:t xml:space="preserve"> </w:t>
      </w:r>
      <w:r>
        <w:rPr>
          <w:rFonts w:ascii="Tahoma" w:hAnsi="Tahoma"/>
          <w:spacing w:val="-2"/>
          <w:w w:val="90"/>
          <w:sz w:val="16"/>
        </w:rPr>
        <w:t>(lei)</w:t>
      </w:r>
    </w:p>
    <w:p>
      <w:pPr>
        <w:spacing w:before="0" w:line="240" w:lineRule="auto"/>
        <w:rPr>
          <w:rFonts w:ascii="Tahoma"/>
          <w:sz w:val="18"/>
        </w:rPr>
      </w:pPr>
      <w:r>
        <w:br w:type="column"/>
      </w:r>
    </w:p>
    <w:p>
      <w:pPr>
        <w:spacing w:before="159"/>
        <w:ind w:left="314" w:right="0" w:firstLine="0"/>
        <w:jc w:val="left"/>
        <w:rPr>
          <w:rFonts w:ascii="Tahoma" w:hAnsi="Tahoma"/>
          <w:sz w:val="16"/>
        </w:rPr>
      </w:pPr>
      <w:r>
        <w:rPr>
          <w:rFonts w:ascii="Tahoma" w:hAnsi="Tahoma"/>
          <w:w w:val="95"/>
          <w:sz w:val="16"/>
        </w:rPr>
        <w:t>Documente</w:t>
      </w:r>
      <w:r>
        <w:rPr>
          <w:rFonts w:ascii="Tahoma" w:hAnsi="Tahoma"/>
          <w:spacing w:val="-5"/>
          <w:w w:val="95"/>
          <w:sz w:val="16"/>
        </w:rPr>
        <w:t xml:space="preserve"> </w:t>
      </w:r>
      <w:r>
        <w:rPr>
          <w:rFonts w:ascii="Tahoma" w:hAnsi="Tahoma"/>
          <w:w w:val="95"/>
          <w:sz w:val="16"/>
        </w:rPr>
        <w:t>de</w:t>
      </w:r>
      <w:r>
        <w:rPr>
          <w:rFonts w:ascii="Tahoma" w:hAnsi="Tahoma"/>
          <w:spacing w:val="-5"/>
          <w:w w:val="95"/>
          <w:sz w:val="16"/>
        </w:rPr>
        <w:t xml:space="preserve"> </w:t>
      </w:r>
      <w:r>
        <w:rPr>
          <w:rFonts w:ascii="Tahoma" w:hAnsi="Tahoma"/>
          <w:w w:val="95"/>
          <w:sz w:val="16"/>
        </w:rPr>
        <w:t>plat</w:t>
      </w:r>
      <w:r>
        <w:rPr>
          <w:rFonts w:ascii="Arial" w:hAnsi="Arial"/>
          <w:w w:val="95"/>
          <w:sz w:val="16"/>
        </w:rPr>
        <w:t>ă</w:t>
      </w:r>
      <w:r>
        <w:rPr>
          <w:rFonts w:ascii="Arial" w:hAnsi="Arial"/>
          <w:spacing w:val="-1"/>
          <w:sz w:val="16"/>
        </w:rPr>
        <w:t xml:space="preserve"> </w:t>
      </w:r>
      <w:r>
        <w:rPr>
          <w:rFonts w:ascii="Tahoma" w:hAnsi="Tahoma"/>
          <w:spacing w:val="-2"/>
          <w:w w:val="95"/>
          <w:sz w:val="16"/>
        </w:rPr>
        <w:t>nr./data</w:t>
      </w:r>
    </w:p>
    <w:p>
      <w:pPr>
        <w:spacing w:after="0"/>
        <w:jc w:val="left"/>
        <w:rPr>
          <w:rFonts w:ascii="Tahoma" w:hAnsi="Tahoma"/>
          <w:sz w:val="16"/>
        </w:rPr>
        <w:sectPr>
          <w:type w:val="continuous"/>
          <w:pgSz w:w="11910" w:h="16840"/>
          <w:pgMar w:top="340" w:right="260" w:bottom="0" w:left="260" w:header="720" w:footer="720" w:gutter="0"/>
          <w:cols w:equalWidth="0" w:num="2">
            <w:col w:w="1492" w:space="2630"/>
            <w:col w:w="7268"/>
          </w:cols>
        </w:sectPr>
      </w:pPr>
    </w:p>
    <w:p>
      <w:pPr>
        <w:pStyle w:val="5"/>
        <w:ind w:left="241"/>
        <w:rPr>
          <w:rFonts w:ascii="Tahoma"/>
          <w:sz w:val="20"/>
        </w:rPr>
      </w:pPr>
      <w:r>
        <w:rPr>
          <w:rFonts w:ascii="Tahoma"/>
          <w:sz w:val="20"/>
        </w:rPr>
        <w:pict>
          <v:shape id="docshape209" o:spid="_x0000_s1235" o:spt="202" type="#_x0000_t202" style="height:18.3pt;width:209.05pt;" filled="f" stroked="f" coordsize="21600,21600">
            <v:path/>
            <v:fill on="f" focussize="0,0"/>
            <v:stroke on="f" joinstyle="miter"/>
            <v:imagedata o:title=""/>
            <o:lock v:ext="edit"/>
            <v:textbox inset="0mm,0mm,0mm,0mm">
              <w:txbxContent>
                <w:p>
                  <w:pPr>
                    <w:spacing w:before="73"/>
                    <w:ind w:left="57" w:right="0" w:firstLine="0"/>
                    <w:jc w:val="left"/>
                    <w:rPr>
                      <w:rFonts w:hint="default" w:ascii="Arial" w:hAnsi="Arial"/>
                      <w:b/>
                      <w:sz w:val="24"/>
                      <w:szCs w:val="24"/>
                      <w:lang w:val="ro-RO"/>
                    </w:rPr>
                  </w:pPr>
                  <w:r>
                    <w:rPr>
                      <w:rFonts w:ascii="Arial" w:hAnsi="Arial"/>
                      <w:b/>
                      <w:w w:val="95"/>
                      <w:sz w:val="16"/>
                    </w:rPr>
                    <w:t>2.</w:t>
                  </w:r>
                  <w:r>
                    <w:rPr>
                      <w:rFonts w:ascii="Arial" w:hAnsi="Arial"/>
                      <w:b/>
                      <w:spacing w:val="-4"/>
                      <w:w w:val="95"/>
                      <w:sz w:val="16"/>
                    </w:rPr>
                    <w:t xml:space="preserve"> </w:t>
                  </w:r>
                  <w:r>
                    <w:rPr>
                      <w:rFonts w:ascii="Arial" w:hAnsi="Arial"/>
                      <w:b/>
                      <w:w w:val="95"/>
                      <w:sz w:val="16"/>
                    </w:rPr>
                    <w:t>Susţinerea</w:t>
                  </w:r>
                  <w:r>
                    <w:rPr>
                      <w:rFonts w:ascii="Arial" w:hAnsi="Arial"/>
                      <w:b/>
                      <w:spacing w:val="-3"/>
                      <w:w w:val="95"/>
                      <w:sz w:val="16"/>
                    </w:rPr>
                    <w:t xml:space="preserve"> </w:t>
                  </w:r>
                  <w:r>
                    <w:rPr>
                      <w:rFonts w:ascii="Arial" w:hAnsi="Arial"/>
                      <w:b/>
                      <w:w w:val="95"/>
                      <w:sz w:val="16"/>
                    </w:rPr>
                    <w:t>unei</w:t>
                  </w:r>
                  <w:r>
                    <w:rPr>
                      <w:rFonts w:ascii="Arial" w:hAnsi="Arial"/>
                      <w:b/>
                      <w:spacing w:val="-3"/>
                      <w:w w:val="95"/>
                      <w:sz w:val="16"/>
                    </w:rPr>
                    <w:t xml:space="preserve"> </w:t>
                  </w:r>
                  <w:r>
                    <w:rPr>
                      <w:rFonts w:ascii="Arial" w:hAnsi="Arial"/>
                      <w:b/>
                      <w:w w:val="95"/>
                      <w:sz w:val="16"/>
                    </w:rPr>
                    <w:t>entităţi</w:t>
                  </w:r>
                  <w:r>
                    <w:rPr>
                      <w:rFonts w:ascii="Arial" w:hAnsi="Arial"/>
                      <w:b/>
                      <w:spacing w:val="-3"/>
                      <w:w w:val="95"/>
                      <w:sz w:val="16"/>
                    </w:rPr>
                    <w:t xml:space="preserve"> </w:t>
                  </w:r>
                  <w:r>
                    <w:rPr>
                      <w:rFonts w:ascii="Arial" w:hAnsi="Arial"/>
                      <w:b/>
                      <w:w w:val="95"/>
                      <w:sz w:val="16"/>
                    </w:rPr>
                    <w:t>nonprofit/unităţi</w:t>
                  </w:r>
                  <w:r>
                    <w:rPr>
                      <w:rFonts w:ascii="Arial" w:hAnsi="Arial"/>
                      <w:b/>
                      <w:spacing w:val="-4"/>
                      <w:w w:val="95"/>
                      <w:sz w:val="16"/>
                    </w:rPr>
                    <w:t xml:space="preserve"> </w:t>
                  </w:r>
                  <w:r>
                    <w:rPr>
                      <w:rFonts w:ascii="Arial" w:hAnsi="Arial"/>
                      <w:b/>
                      <w:w w:val="95"/>
                      <w:sz w:val="16"/>
                    </w:rPr>
                    <w:t>de</w:t>
                  </w:r>
                  <w:r>
                    <w:rPr>
                      <w:rFonts w:ascii="Arial" w:hAnsi="Arial"/>
                      <w:b/>
                      <w:spacing w:val="-3"/>
                      <w:w w:val="95"/>
                      <w:sz w:val="16"/>
                    </w:rPr>
                    <w:t xml:space="preserve"> </w:t>
                  </w:r>
                  <w:r>
                    <w:rPr>
                      <w:rFonts w:ascii="Arial" w:hAnsi="Arial"/>
                      <w:b/>
                      <w:spacing w:val="-4"/>
                      <w:w w:val="95"/>
                      <w:sz w:val="16"/>
                    </w:rPr>
                    <w:t>cult</w:t>
                  </w:r>
                  <w:r>
                    <w:rPr>
                      <w:rFonts w:hint="default" w:ascii="Arial" w:hAnsi="Arial"/>
                      <w:b/>
                      <w:spacing w:val="-4"/>
                      <w:w w:val="95"/>
                      <w:sz w:val="24"/>
                      <w:szCs w:val="24"/>
                      <w:lang w:val="ro-RO"/>
                    </w:rPr>
                    <w:t xml:space="preserve">     x</w:t>
                  </w:r>
                </w:p>
              </w:txbxContent>
            </v:textbox>
            <w10:wrap type="none"/>
            <w10:anchorlock/>
          </v:shape>
        </w:pict>
      </w:r>
    </w:p>
    <w:p>
      <w:pPr>
        <w:pStyle w:val="5"/>
        <w:spacing w:before="2"/>
        <w:rPr>
          <w:rFonts w:ascii="Tahoma"/>
          <w:sz w:val="4"/>
        </w:rPr>
      </w:pPr>
    </w:p>
    <w:p>
      <w:pPr>
        <w:pStyle w:val="5"/>
        <w:ind w:left="241"/>
        <w:rPr>
          <w:rFonts w:ascii="Tahoma"/>
          <w:sz w:val="20"/>
        </w:rPr>
      </w:pPr>
      <w:r>
        <w:rPr>
          <w:rFonts w:ascii="Tahoma"/>
          <w:sz w:val="20"/>
        </w:rPr>
        <w:pict>
          <v:shape id="docshape210" o:spid="_x0000_s1236" o:spt="202" type="#_x0000_t202" style="height:18.15pt;width:315.25pt;" filled="f" stroked="f" coordsize="21600,21600">
            <v:path/>
            <v:fill on="f" focussize="0,0"/>
            <v:stroke on="f" joinstyle="miter"/>
            <v:imagedata o:title=""/>
            <o:lock v:ext="edit"/>
            <v:textbox inset="0mm,0mm,0mm,0mm">
              <w:txbxContent>
                <w:p>
                  <w:pPr>
                    <w:spacing w:before="33"/>
                    <w:ind w:left="61" w:right="0" w:firstLine="0"/>
                    <w:jc w:val="left"/>
                    <w:rPr>
                      <w:rFonts w:ascii="Tahoma" w:hAnsi="Tahoma"/>
                      <w:sz w:val="14"/>
                    </w:rPr>
                  </w:pPr>
                  <w:r>
                    <w:rPr>
                      <w:rFonts w:ascii="Tahoma" w:hAnsi="Tahoma"/>
                      <w:w w:val="95"/>
                      <w:sz w:val="16"/>
                    </w:rPr>
                    <w:t>Op</w:t>
                  </w:r>
                  <w:r>
                    <w:rPr>
                      <w:rFonts w:ascii="Arial" w:hAnsi="Arial"/>
                      <w:w w:val="95"/>
                      <w:sz w:val="16"/>
                    </w:rPr>
                    <w:t>ț</w:t>
                  </w:r>
                  <w:r>
                    <w:rPr>
                      <w:rFonts w:ascii="Tahoma" w:hAnsi="Tahoma"/>
                      <w:w w:val="95"/>
                      <w:sz w:val="16"/>
                    </w:rPr>
                    <w:t>iune</w:t>
                  </w:r>
                  <w:r>
                    <w:rPr>
                      <w:rFonts w:ascii="Tahoma" w:hAnsi="Tahoma"/>
                      <w:spacing w:val="-6"/>
                      <w:w w:val="95"/>
                      <w:sz w:val="16"/>
                    </w:rPr>
                    <w:t xml:space="preserve"> </w:t>
                  </w:r>
                  <w:r>
                    <w:rPr>
                      <w:rFonts w:ascii="Tahoma" w:hAnsi="Tahoma"/>
                      <w:w w:val="95"/>
                      <w:sz w:val="16"/>
                    </w:rPr>
                    <w:t>privind</w:t>
                  </w:r>
                  <w:r>
                    <w:rPr>
                      <w:rFonts w:ascii="Tahoma" w:hAnsi="Tahoma"/>
                      <w:spacing w:val="-5"/>
                      <w:w w:val="95"/>
                      <w:sz w:val="16"/>
                    </w:rPr>
                    <w:t xml:space="preserve"> </w:t>
                  </w:r>
                  <w:r>
                    <w:rPr>
                      <w:rFonts w:ascii="Tahoma" w:hAnsi="Tahoma"/>
                      <w:w w:val="95"/>
                      <w:sz w:val="16"/>
                    </w:rPr>
                    <w:t>distribuirea</w:t>
                  </w:r>
                  <w:r>
                    <w:rPr>
                      <w:rFonts w:ascii="Tahoma" w:hAnsi="Tahoma"/>
                      <w:spacing w:val="-6"/>
                      <w:w w:val="95"/>
                      <w:sz w:val="16"/>
                    </w:rPr>
                    <w:t xml:space="preserve"> </w:t>
                  </w:r>
                  <w:r>
                    <w:rPr>
                      <w:rFonts w:ascii="Tahoma" w:hAnsi="Tahoma"/>
                      <w:w w:val="95"/>
                      <w:sz w:val="16"/>
                    </w:rPr>
                    <w:t>sumei</w:t>
                  </w:r>
                  <w:r>
                    <w:rPr>
                      <w:rFonts w:ascii="Tahoma" w:hAnsi="Tahoma"/>
                      <w:spacing w:val="-5"/>
                      <w:w w:val="95"/>
                      <w:sz w:val="16"/>
                    </w:rPr>
                    <w:t xml:space="preserve"> </w:t>
                  </w:r>
                  <w:r>
                    <w:rPr>
                      <w:rFonts w:ascii="Tahoma" w:hAnsi="Tahoma"/>
                      <w:w w:val="95"/>
                      <w:sz w:val="16"/>
                    </w:rPr>
                    <w:t>pentru</w:t>
                  </w:r>
                  <w:r>
                    <w:rPr>
                      <w:rFonts w:ascii="Tahoma" w:hAnsi="Tahoma"/>
                      <w:spacing w:val="-5"/>
                      <w:w w:val="95"/>
                      <w:sz w:val="16"/>
                    </w:rPr>
                    <w:t xml:space="preserve"> </w:t>
                  </w:r>
                  <w:r>
                    <w:rPr>
                      <w:rFonts w:ascii="Tahoma" w:hAnsi="Tahoma"/>
                      <w:w w:val="95"/>
                      <w:sz w:val="16"/>
                    </w:rPr>
                    <w:t>o</w:t>
                  </w:r>
                  <w:r>
                    <w:rPr>
                      <w:rFonts w:ascii="Tahoma" w:hAnsi="Tahoma"/>
                      <w:spacing w:val="-6"/>
                      <w:w w:val="95"/>
                      <w:sz w:val="16"/>
                    </w:rPr>
                    <w:t xml:space="preserve"> </w:t>
                  </w:r>
                  <w:r>
                    <w:rPr>
                      <w:rFonts w:ascii="Tahoma" w:hAnsi="Tahoma"/>
                      <w:w w:val="95"/>
                      <w:sz w:val="16"/>
                    </w:rPr>
                    <w:t>perioad</w:t>
                  </w:r>
                  <w:r>
                    <w:rPr>
                      <w:rFonts w:ascii="Arial" w:hAnsi="Arial"/>
                      <w:w w:val="95"/>
                      <w:sz w:val="16"/>
                    </w:rPr>
                    <w:t>ă</w:t>
                  </w:r>
                  <w:r>
                    <w:rPr>
                      <w:rFonts w:ascii="Arial" w:hAnsi="Arial"/>
                      <w:spacing w:val="-2"/>
                      <w:sz w:val="16"/>
                    </w:rPr>
                    <w:t xml:space="preserve"> </w:t>
                  </w:r>
                  <w:r>
                    <w:rPr>
                      <w:rFonts w:ascii="Tahoma" w:hAnsi="Tahoma"/>
                      <w:w w:val="95"/>
                      <w:sz w:val="16"/>
                    </w:rPr>
                    <w:t>de</w:t>
                  </w:r>
                  <w:r>
                    <w:rPr>
                      <w:rFonts w:ascii="Tahoma" w:hAnsi="Tahoma"/>
                      <w:spacing w:val="-5"/>
                      <w:w w:val="95"/>
                      <w:sz w:val="16"/>
                    </w:rPr>
                    <w:t xml:space="preserve"> </w:t>
                  </w:r>
                  <w:r>
                    <w:rPr>
                      <w:rFonts w:ascii="Tahoma" w:hAnsi="Tahoma"/>
                      <w:w w:val="95"/>
                      <w:sz w:val="16"/>
                    </w:rPr>
                    <w:t>2</w:t>
                  </w:r>
                  <w:r>
                    <w:rPr>
                      <w:rFonts w:ascii="Tahoma" w:hAnsi="Tahoma"/>
                      <w:spacing w:val="-5"/>
                      <w:w w:val="95"/>
                      <w:sz w:val="16"/>
                    </w:rPr>
                    <w:t xml:space="preserve"> </w:t>
                  </w:r>
                  <w:r>
                    <w:rPr>
                      <w:rFonts w:ascii="Tahoma" w:hAnsi="Tahoma"/>
                      <w:w w:val="95"/>
                      <w:sz w:val="16"/>
                    </w:rPr>
                    <w:t>ani</w:t>
                  </w:r>
                  <w:r>
                    <w:rPr>
                      <w:rFonts w:ascii="Tahoma" w:hAnsi="Tahoma"/>
                      <w:spacing w:val="-6"/>
                      <w:w w:val="95"/>
                      <w:sz w:val="16"/>
                    </w:rPr>
                    <w:t xml:space="preserve"> </w:t>
                  </w:r>
                  <w:r>
                    <w:rPr>
                      <w:rFonts w:ascii="Tahoma" w:hAnsi="Tahoma"/>
                      <w:spacing w:val="-5"/>
                      <w:w w:val="95"/>
                      <w:position w:val="8"/>
                      <w:sz w:val="14"/>
                    </w:rPr>
                    <w:t>2)</w:t>
                  </w:r>
                </w:p>
              </w:txbxContent>
            </v:textbox>
            <w10:wrap type="none"/>
            <w10:anchorlock/>
          </v:shape>
        </w:pict>
      </w:r>
    </w:p>
    <w:p>
      <w:pPr>
        <w:spacing w:before="114"/>
        <w:ind w:left="308" w:right="0" w:firstLine="0"/>
        <w:jc w:val="left"/>
        <w:rPr>
          <w:rFonts w:hint="default" w:ascii="Tahoma" w:hAnsi="Tahoma"/>
          <w:sz w:val="24"/>
          <w:szCs w:val="24"/>
          <w:lang w:val="ro-RO"/>
        </w:rPr>
      </w:pPr>
      <w:r>
        <w:rPr>
          <w:rFonts w:ascii="Tahoma" w:hAnsi="Tahoma"/>
          <w:w w:val="95"/>
          <w:sz w:val="16"/>
        </w:rPr>
        <w:t>Cod</w:t>
      </w:r>
      <w:r>
        <w:rPr>
          <w:rFonts w:ascii="Tahoma" w:hAnsi="Tahoma"/>
          <w:spacing w:val="-7"/>
          <w:w w:val="95"/>
          <w:sz w:val="16"/>
        </w:rPr>
        <w:t xml:space="preserve"> </w:t>
      </w:r>
      <w:r>
        <w:rPr>
          <w:rFonts w:ascii="Tahoma" w:hAnsi="Tahoma"/>
          <w:w w:val="95"/>
          <w:sz w:val="16"/>
        </w:rPr>
        <w:t>de</w:t>
      </w:r>
      <w:r>
        <w:rPr>
          <w:rFonts w:ascii="Tahoma" w:hAnsi="Tahoma"/>
          <w:spacing w:val="-7"/>
          <w:w w:val="95"/>
          <w:sz w:val="16"/>
        </w:rPr>
        <w:t xml:space="preserve"> </w:t>
      </w:r>
      <w:r>
        <w:rPr>
          <w:rFonts w:ascii="Tahoma" w:hAnsi="Tahoma"/>
          <w:w w:val="95"/>
          <w:sz w:val="16"/>
        </w:rPr>
        <w:t>identificare</w:t>
      </w:r>
      <w:r>
        <w:rPr>
          <w:rFonts w:ascii="Tahoma" w:hAnsi="Tahoma"/>
          <w:spacing w:val="-6"/>
          <w:w w:val="95"/>
          <w:sz w:val="16"/>
        </w:rPr>
        <w:t xml:space="preserve"> </w:t>
      </w:r>
      <w:r>
        <w:rPr>
          <w:rFonts w:ascii="Tahoma" w:hAnsi="Tahoma"/>
          <w:w w:val="95"/>
          <w:sz w:val="16"/>
        </w:rPr>
        <w:t>fiscal</w:t>
      </w:r>
      <w:r>
        <w:rPr>
          <w:rFonts w:ascii="Arial" w:hAnsi="Arial"/>
          <w:w w:val="95"/>
          <w:sz w:val="16"/>
        </w:rPr>
        <w:t>ă</w:t>
      </w:r>
      <w:r>
        <w:rPr>
          <w:rFonts w:ascii="Arial" w:hAnsi="Arial"/>
          <w:spacing w:val="-1"/>
          <w:w w:val="95"/>
          <w:sz w:val="16"/>
        </w:rPr>
        <w:t xml:space="preserve"> </w:t>
      </w:r>
      <w:r>
        <w:rPr>
          <w:rFonts w:ascii="Tahoma" w:hAnsi="Tahoma"/>
          <w:w w:val="95"/>
          <w:sz w:val="16"/>
        </w:rPr>
        <w:t>a</w:t>
      </w:r>
      <w:r>
        <w:rPr>
          <w:rFonts w:ascii="Tahoma" w:hAnsi="Tahoma"/>
          <w:spacing w:val="-6"/>
          <w:w w:val="95"/>
          <w:sz w:val="16"/>
        </w:rPr>
        <w:t xml:space="preserve"> </w:t>
      </w:r>
      <w:r>
        <w:rPr>
          <w:rFonts w:ascii="Tahoma" w:hAnsi="Tahoma"/>
          <w:w w:val="95"/>
          <w:sz w:val="16"/>
        </w:rPr>
        <w:t>entit</w:t>
      </w:r>
      <w:r>
        <w:rPr>
          <w:rFonts w:ascii="Arial" w:hAnsi="Arial"/>
          <w:w w:val="95"/>
          <w:sz w:val="16"/>
        </w:rPr>
        <w:t>ăţ</w:t>
      </w:r>
      <w:r>
        <w:rPr>
          <w:rFonts w:ascii="Tahoma" w:hAnsi="Tahoma"/>
          <w:w w:val="95"/>
          <w:sz w:val="16"/>
        </w:rPr>
        <w:t>ii</w:t>
      </w:r>
      <w:r>
        <w:rPr>
          <w:rFonts w:ascii="Tahoma" w:hAnsi="Tahoma"/>
          <w:spacing w:val="-7"/>
          <w:w w:val="95"/>
          <w:sz w:val="16"/>
        </w:rPr>
        <w:t xml:space="preserve"> </w:t>
      </w:r>
      <w:r>
        <w:rPr>
          <w:rFonts w:ascii="Tahoma" w:hAnsi="Tahoma"/>
          <w:w w:val="95"/>
          <w:sz w:val="16"/>
        </w:rPr>
        <w:t>nonprofit</w:t>
      </w:r>
      <w:r>
        <w:rPr>
          <w:rFonts w:ascii="Tahoma" w:hAnsi="Tahoma"/>
          <w:spacing w:val="-7"/>
          <w:w w:val="95"/>
          <w:sz w:val="16"/>
        </w:rPr>
        <w:t xml:space="preserve"> </w:t>
      </w:r>
      <w:r>
        <w:rPr>
          <w:rFonts w:ascii="Tahoma" w:hAnsi="Tahoma"/>
          <w:w w:val="95"/>
          <w:sz w:val="16"/>
        </w:rPr>
        <w:t>/</w:t>
      </w:r>
      <w:r>
        <w:rPr>
          <w:rFonts w:ascii="Tahoma" w:hAnsi="Tahoma"/>
          <w:spacing w:val="-6"/>
          <w:w w:val="95"/>
          <w:sz w:val="16"/>
        </w:rPr>
        <w:t xml:space="preserve"> </w:t>
      </w:r>
      <w:r>
        <w:rPr>
          <w:rFonts w:ascii="Tahoma" w:hAnsi="Tahoma"/>
          <w:w w:val="95"/>
          <w:sz w:val="16"/>
        </w:rPr>
        <w:t>unit</w:t>
      </w:r>
      <w:r>
        <w:rPr>
          <w:rFonts w:ascii="Arial" w:hAnsi="Arial"/>
          <w:w w:val="95"/>
          <w:sz w:val="16"/>
        </w:rPr>
        <w:t>ăţ</w:t>
      </w:r>
      <w:r>
        <w:rPr>
          <w:rFonts w:ascii="Tahoma" w:hAnsi="Tahoma"/>
          <w:w w:val="95"/>
          <w:sz w:val="16"/>
        </w:rPr>
        <w:t>ii</w:t>
      </w:r>
      <w:r>
        <w:rPr>
          <w:rFonts w:ascii="Tahoma" w:hAnsi="Tahoma"/>
          <w:spacing w:val="-7"/>
          <w:w w:val="95"/>
          <w:sz w:val="16"/>
        </w:rPr>
        <w:t xml:space="preserve"> </w:t>
      </w:r>
      <w:r>
        <w:rPr>
          <w:rFonts w:ascii="Tahoma" w:hAnsi="Tahoma"/>
          <w:w w:val="95"/>
          <w:sz w:val="16"/>
        </w:rPr>
        <w:t>de</w:t>
      </w:r>
      <w:r>
        <w:rPr>
          <w:rFonts w:ascii="Tahoma" w:hAnsi="Tahoma"/>
          <w:spacing w:val="-6"/>
          <w:w w:val="95"/>
          <w:sz w:val="16"/>
        </w:rPr>
        <w:t xml:space="preserve"> </w:t>
      </w:r>
      <w:r>
        <w:rPr>
          <w:rFonts w:ascii="Tahoma" w:hAnsi="Tahoma"/>
          <w:spacing w:val="-4"/>
          <w:w w:val="95"/>
          <w:sz w:val="16"/>
        </w:rPr>
        <w:t>cult</w:t>
      </w:r>
      <w:r>
        <w:rPr>
          <w:rFonts w:hint="default" w:ascii="Tahoma" w:hAnsi="Tahoma"/>
          <w:spacing w:val="-4"/>
          <w:w w:val="95"/>
          <w:sz w:val="16"/>
          <w:lang w:val="ro-RO"/>
        </w:rPr>
        <w:t xml:space="preserve">    </w:t>
      </w:r>
      <w:r>
        <w:rPr>
          <w:rFonts w:hint="default" w:ascii="Tahoma" w:hAnsi="Tahoma"/>
          <w:spacing w:val="-4"/>
          <w:w w:val="95"/>
          <w:sz w:val="24"/>
          <w:szCs w:val="24"/>
          <w:lang w:val="ro-RO"/>
        </w:rPr>
        <w:t>22270838</w:t>
      </w:r>
    </w:p>
    <w:p>
      <w:pPr>
        <w:pStyle w:val="5"/>
        <w:spacing w:before="1"/>
        <w:rPr>
          <w:rFonts w:ascii="Tahoma"/>
          <w:sz w:val="15"/>
        </w:rPr>
      </w:pPr>
      <w:r>
        <w:rPr>
          <w:sz w:val="16"/>
        </w:rPr>
        <mc:AlternateContent>
          <mc:Choice Requires="wps">
            <w:drawing>
              <wp:anchor distT="0" distB="0" distL="114300" distR="114300" simplePos="0" relativeHeight="251670528" behindDoc="0" locked="0" layoutInCell="1" allowOverlap="1">
                <wp:simplePos x="0" y="0"/>
                <wp:positionH relativeFrom="column">
                  <wp:posOffset>2068830</wp:posOffset>
                </wp:positionH>
                <wp:positionV relativeFrom="paragraph">
                  <wp:posOffset>71120</wp:posOffset>
                </wp:positionV>
                <wp:extent cx="4972050" cy="275590"/>
                <wp:effectExtent l="5080" t="4445" r="13970" b="5715"/>
                <wp:wrapNone/>
                <wp:docPr id="1" name="Text Box 1"/>
                <wp:cNvGraphicFramePr/>
                <a:graphic xmlns:a="http://schemas.openxmlformats.org/drawingml/2006/main">
                  <a:graphicData uri="http://schemas.microsoft.com/office/word/2010/wordprocessingShape">
                    <wps:wsp>
                      <wps:cNvSpPr txBox="1"/>
                      <wps:spPr>
                        <a:xfrm>
                          <a:off x="2595880" y="5729605"/>
                          <a:ext cx="4972050" cy="27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sz w:val="24"/>
                                <w:szCs w:val="24"/>
                                <w:lang w:val="ro-RO"/>
                              </w:rPr>
                            </w:pPr>
                            <w:r>
                              <w:rPr>
                                <w:rFonts w:hint="default"/>
                                <w:sz w:val="24"/>
                                <w:szCs w:val="24"/>
                                <w:lang w:val="ro-RO"/>
                              </w:rPr>
                              <w:t>PAROHIA SFINȚII ARHANGHELI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9pt;margin-top:5.6pt;height:21.7pt;width:391.5pt;z-index:251670528;mso-width-relative:page;mso-height-relative:page;" fillcolor="#FFFFFF [3201]" filled="t" stroked="t" coordsize="21600,21600" o:gfxdata="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DY77XWAAAACgEAAA8A&#10;AAAAAAAAAQAgAAAAIgAAAGRycy9kb3ducmV2LnhtbFBLAQIUABQAAAAIAIdO4kDYFmMNUgIAAMIE&#10;AAAOAAAAAAAAAAEAIAAAACUBAABkcnMvZTJvRG9jLnhtbFBLBQYAAAAABgAGAFkBAADpBQAAAAA=&#10;">
                <v:fill on="t" focussize="0,0"/>
                <v:stroke weight="0.5pt" color="#000000 [3204]" joinstyle="round"/>
                <v:imagedata o:title=""/>
                <o:lock v:ext="edit" aspectratio="f"/>
                <v:textbox>
                  <w:txbxContent>
                    <w:p>
                      <w:pPr>
                        <w:rPr>
                          <w:rFonts w:hint="default"/>
                          <w:sz w:val="24"/>
                          <w:szCs w:val="24"/>
                          <w:lang w:val="ro-RO"/>
                        </w:rPr>
                      </w:pPr>
                      <w:r>
                        <w:rPr>
                          <w:rFonts w:hint="default"/>
                          <w:sz w:val="24"/>
                          <w:szCs w:val="24"/>
                          <w:lang w:val="ro-RO"/>
                        </w:rPr>
                        <w:t>PAROHIA SFINȚII ARHANGHELI</w:t>
                      </w:r>
                    </w:p>
                  </w:txbxContent>
                </v:textbox>
              </v:shape>
            </w:pict>
          </mc:Fallback>
        </mc:AlternateContent>
      </w:r>
    </w:p>
    <w:p>
      <w:pPr>
        <w:spacing w:before="65"/>
        <w:ind w:left="299" w:right="0" w:firstLine="0"/>
        <w:jc w:val="left"/>
        <w:rPr>
          <w:rFonts w:hint="default" w:ascii="Tahoma"/>
          <w:sz w:val="28"/>
          <w:szCs w:val="28"/>
          <w:lang w:val="ro-RO"/>
        </w:rPr>
      </w:pPr>
      <w:r>
        <w:rPr>
          <w:rFonts w:ascii="Tahoma"/>
          <w:w w:val="95"/>
          <w:sz w:val="16"/>
        </w:rPr>
        <w:t>Denumire</w:t>
      </w:r>
      <w:r>
        <w:rPr>
          <w:rFonts w:ascii="Tahoma"/>
          <w:spacing w:val="-3"/>
          <w:w w:val="95"/>
          <w:sz w:val="16"/>
        </w:rPr>
        <w:t xml:space="preserve"> </w:t>
      </w:r>
      <w:r>
        <w:rPr>
          <w:rFonts w:ascii="Tahoma"/>
          <w:w w:val="95"/>
          <w:sz w:val="16"/>
        </w:rPr>
        <w:t>entitate</w:t>
      </w:r>
      <w:r>
        <w:rPr>
          <w:rFonts w:ascii="Tahoma"/>
          <w:spacing w:val="-2"/>
          <w:w w:val="95"/>
          <w:sz w:val="16"/>
        </w:rPr>
        <w:t xml:space="preserve"> </w:t>
      </w:r>
      <w:r>
        <w:rPr>
          <w:rFonts w:ascii="Tahoma"/>
          <w:w w:val="95"/>
          <w:sz w:val="16"/>
        </w:rPr>
        <w:t>nonprofit/unitate</w:t>
      </w:r>
      <w:r>
        <w:rPr>
          <w:rFonts w:ascii="Tahoma"/>
          <w:spacing w:val="-3"/>
          <w:w w:val="95"/>
          <w:sz w:val="16"/>
        </w:rPr>
        <w:t xml:space="preserve"> </w:t>
      </w:r>
      <w:r>
        <w:rPr>
          <w:rFonts w:ascii="Tahoma"/>
          <w:w w:val="95"/>
          <w:sz w:val="16"/>
        </w:rPr>
        <w:t>de</w:t>
      </w:r>
      <w:r>
        <w:rPr>
          <w:rFonts w:ascii="Tahoma"/>
          <w:spacing w:val="-2"/>
          <w:w w:val="95"/>
          <w:sz w:val="16"/>
        </w:rPr>
        <w:t xml:space="preserve"> </w:t>
      </w:r>
      <w:r>
        <w:rPr>
          <w:rFonts w:ascii="Tahoma"/>
          <w:spacing w:val="-4"/>
          <w:w w:val="95"/>
          <w:sz w:val="16"/>
        </w:rPr>
        <w:t>cul</w:t>
      </w:r>
      <w:r>
        <w:rPr>
          <w:rFonts w:hint="default" w:ascii="Tahoma"/>
          <w:spacing w:val="-4"/>
          <w:w w:val="95"/>
          <w:sz w:val="16"/>
          <w:lang w:val="ro-RO"/>
        </w:rPr>
        <w:t>t</w:t>
      </w:r>
    </w:p>
    <w:p>
      <w:pPr>
        <w:pStyle w:val="5"/>
        <w:spacing w:before="10"/>
        <w:rPr>
          <w:rFonts w:ascii="Tahoma"/>
          <w:sz w:val="16"/>
        </w:rPr>
      </w:pPr>
      <w:r>
        <w:rPr>
          <w:sz w:val="7"/>
        </w:rPr>
        <mc:AlternateContent>
          <mc:Choice Requires="wps">
            <w:drawing>
              <wp:anchor distT="0" distB="0" distL="114300" distR="114300" simplePos="0" relativeHeight="251671552" behindDoc="0" locked="0" layoutInCell="1" allowOverlap="1">
                <wp:simplePos x="0" y="0"/>
                <wp:positionH relativeFrom="column">
                  <wp:posOffset>1126490</wp:posOffset>
                </wp:positionH>
                <wp:positionV relativeFrom="paragraph">
                  <wp:posOffset>106045</wp:posOffset>
                </wp:positionV>
                <wp:extent cx="3733165" cy="266700"/>
                <wp:effectExtent l="4445" t="4445" r="15240" b="14605"/>
                <wp:wrapNone/>
                <wp:docPr id="3" name="Text Box 3"/>
                <wp:cNvGraphicFramePr/>
                <a:graphic xmlns:a="http://schemas.openxmlformats.org/drawingml/2006/main">
                  <a:graphicData uri="http://schemas.microsoft.com/office/word/2010/wordprocessingShape">
                    <wps:wsp>
                      <wps:cNvSpPr txBox="1"/>
                      <wps:spPr>
                        <a:xfrm>
                          <a:off x="1433830" y="6035040"/>
                          <a:ext cx="373316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sz w:val="24"/>
                                <w:szCs w:val="24"/>
                                <w:lang w:val="ro-RO"/>
                              </w:rPr>
                            </w:pPr>
                            <w:r>
                              <w:rPr>
                                <w:rFonts w:hint="default"/>
                                <w:sz w:val="24"/>
                                <w:szCs w:val="24"/>
                                <w:lang w:val="ro-RO"/>
                              </w:rPr>
                              <w:t>RO95CECEVL0136RON0088241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7pt;margin-top:8.35pt;height:21pt;width:293.95pt;z-index:251671552;mso-width-relative:page;mso-height-relative:page;" fillcolor="#FFFFFF [3201]" filled="t" stroked="t" coordsize="21600,21600" o:gfxdata="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RFzP1gAAAAkBAAAP&#10;AAAAAAAAAAEAIAAAACIAAABkcnMvZG93bnJldi54bWxQSwECFAAUAAAACACHTuJAu5ty4VMCAADC&#10;BAAADgAAAAAAAAABACAAAAAlAQAAZHJzL2Uyb0RvYy54bWxQSwUGAAAAAAYABgBZAQAA6gUAAAAA&#10;">
                <v:fill on="t" focussize="0,0"/>
                <v:stroke weight="0.5pt" color="#000000 [3204]" joinstyle="round"/>
                <v:imagedata o:title=""/>
                <o:lock v:ext="edit" aspectratio="f"/>
                <v:textbox>
                  <w:txbxContent>
                    <w:p>
                      <w:pPr>
                        <w:rPr>
                          <w:rFonts w:hint="default"/>
                          <w:sz w:val="24"/>
                          <w:szCs w:val="24"/>
                          <w:lang w:val="ro-RO"/>
                        </w:rPr>
                      </w:pPr>
                      <w:r>
                        <w:rPr>
                          <w:rFonts w:hint="default"/>
                          <w:sz w:val="24"/>
                          <w:szCs w:val="24"/>
                          <w:lang w:val="ro-RO"/>
                        </w:rPr>
                        <w:t>RO95CECEVL0136RON0088241</w:t>
                      </w:r>
                    </w:p>
                  </w:txbxContent>
                </v:textbox>
              </v:shape>
            </w:pict>
          </mc:Fallback>
        </mc:AlternateContent>
      </w:r>
      <w:r>
        <w:pict>
          <v:shape id="docshape211" o:spid="_x0000_s1237" o:spt="202" type="#_x0000_t202" style="position:absolute;left:0pt;margin-left:25.05pt;margin-top:11.4pt;height:14.85pt;width:74.8pt;mso-position-horizontal-relative:page;mso-wrap-distance-bottom:0pt;mso-wrap-distance-top:0pt;z-index:-251650048;mso-width-relative:page;mso-height-relative:page;" fillcolor="#E4E4E4" filled="t" stroked="f" coordsize="21600,21600">
            <v:path/>
            <v:fill on="t" focussize="0,0"/>
            <v:stroke on="f" joinstyle="miter"/>
            <v:imagedata o:title=""/>
            <o:lock v:ext="edit"/>
            <v:textbox inset="0mm,0mm,0mm,0mm">
              <w:txbxContent>
                <w:p>
                  <w:pPr>
                    <w:spacing w:before="28"/>
                    <w:ind w:left="57" w:right="0" w:firstLine="0"/>
                    <w:jc w:val="left"/>
                    <w:rPr>
                      <w:rFonts w:hint="default" w:ascii="Tahoma"/>
                      <w:color w:val="000000"/>
                      <w:sz w:val="16"/>
                      <w:lang w:val="ro-RO"/>
                    </w:rPr>
                  </w:pPr>
                  <w:r>
                    <w:rPr>
                      <w:rFonts w:ascii="Tahoma"/>
                      <w:color w:val="000000"/>
                      <w:w w:val="95"/>
                      <w:sz w:val="16"/>
                    </w:rPr>
                    <w:t>Cont</w:t>
                  </w:r>
                  <w:r>
                    <w:rPr>
                      <w:rFonts w:ascii="Tahoma"/>
                      <w:color w:val="000000"/>
                      <w:spacing w:val="-8"/>
                      <w:w w:val="95"/>
                      <w:sz w:val="16"/>
                    </w:rPr>
                    <w:t xml:space="preserve"> </w:t>
                  </w:r>
                  <w:r>
                    <w:rPr>
                      <w:rFonts w:ascii="Tahoma"/>
                      <w:color w:val="000000"/>
                      <w:w w:val="95"/>
                      <w:sz w:val="16"/>
                    </w:rPr>
                    <w:t>bancar</w:t>
                  </w:r>
                  <w:r>
                    <w:rPr>
                      <w:rFonts w:ascii="Tahoma"/>
                      <w:color w:val="000000"/>
                      <w:spacing w:val="-7"/>
                      <w:w w:val="95"/>
                      <w:sz w:val="16"/>
                    </w:rPr>
                    <w:t xml:space="preserve"> </w:t>
                  </w:r>
                  <w:r>
                    <w:rPr>
                      <w:rFonts w:ascii="Tahoma"/>
                      <w:color w:val="000000"/>
                      <w:spacing w:val="-2"/>
                      <w:w w:val="95"/>
                      <w:sz w:val="16"/>
                    </w:rPr>
                    <w:t>(IBAN)</w:t>
                  </w:r>
                  <w:r>
                    <w:rPr>
                      <w:rFonts w:hint="default" w:ascii="Tahoma"/>
                      <w:color w:val="000000"/>
                      <w:spacing w:val="-2"/>
                      <w:w w:val="95"/>
                      <w:sz w:val="16"/>
                      <w:lang w:val="ro-RO"/>
                    </w:rPr>
                    <w:t xml:space="preserve">     </w:t>
                  </w:r>
                </w:p>
              </w:txbxContent>
            </v:textbox>
            <w10:wrap type="topAndBottom"/>
          </v:shape>
        </w:pict>
      </w:r>
    </w:p>
    <w:p>
      <w:pPr>
        <w:pStyle w:val="5"/>
        <w:spacing w:before="9"/>
        <w:rPr>
          <w:rFonts w:ascii="Tahoma"/>
          <w:sz w:val="7"/>
        </w:rPr>
      </w:pPr>
    </w:p>
    <w:p>
      <w:pPr>
        <w:spacing w:after="0"/>
        <w:rPr>
          <w:rFonts w:ascii="Tahoma"/>
          <w:sz w:val="7"/>
        </w:rPr>
        <w:sectPr>
          <w:type w:val="continuous"/>
          <w:pgSz w:w="11910" w:h="16840"/>
          <w:pgMar w:top="340" w:right="260" w:bottom="0" w:left="260" w:header="720" w:footer="720" w:gutter="0"/>
          <w:cols w:space="720" w:num="1"/>
        </w:sectPr>
      </w:pPr>
    </w:p>
    <w:p>
      <w:pPr>
        <w:spacing w:before="68"/>
        <w:ind w:left="298" w:right="0" w:firstLine="0"/>
        <w:jc w:val="left"/>
        <w:rPr>
          <w:rFonts w:ascii="Tahoma"/>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4"/>
          <w:w w:val="90"/>
          <w:sz w:val="16"/>
        </w:rPr>
        <w:t>(%)</w:t>
      </w:r>
      <w:r>
        <w:rPr>
          <w:rFonts w:ascii="Tahoma"/>
          <w:spacing w:val="-4"/>
          <w:w w:val="90"/>
          <w:position w:val="8"/>
          <w:sz w:val="14"/>
        </w:rPr>
        <w:t>3)</w:t>
      </w:r>
    </w:p>
    <w:p>
      <w:pPr>
        <w:spacing w:before="90"/>
        <w:ind w:left="298" w:right="0" w:firstLine="0"/>
        <w:jc w:val="left"/>
        <w:rPr>
          <w:rFonts w:ascii="Tahoma"/>
          <w:sz w:val="16"/>
        </w:rPr>
      </w:pPr>
      <w:r>
        <w:br w:type="column"/>
      </w:r>
      <w:r>
        <w:rPr>
          <w:rFonts w:ascii="Tahoma"/>
          <w:w w:val="95"/>
          <w:sz w:val="16"/>
        </w:rPr>
        <w:t>Suma</w:t>
      </w:r>
      <w:r>
        <w:rPr>
          <w:rFonts w:ascii="Tahoma"/>
          <w:spacing w:val="-15"/>
          <w:w w:val="95"/>
          <w:sz w:val="16"/>
        </w:rPr>
        <w:t xml:space="preserve"> </w:t>
      </w:r>
      <w:r>
        <w:rPr>
          <w:rFonts w:ascii="Tahoma"/>
          <w:spacing w:val="-2"/>
          <w:sz w:val="16"/>
        </w:rPr>
        <w:t>(lei)</w:t>
      </w:r>
    </w:p>
    <w:p>
      <w:pPr>
        <w:spacing w:after="0"/>
        <w:jc w:val="left"/>
        <w:rPr>
          <w:rFonts w:ascii="Tahoma"/>
          <w:sz w:val="16"/>
        </w:rPr>
        <w:sectPr>
          <w:type w:val="continuous"/>
          <w:pgSz w:w="11910" w:h="16840"/>
          <w:pgMar w:top="340" w:right="260" w:bottom="0" w:left="260" w:header="720" w:footer="720" w:gutter="0"/>
          <w:cols w:equalWidth="0" w:num="2">
            <w:col w:w="2139" w:space="1432"/>
            <w:col w:w="7819"/>
          </w:cols>
        </w:sectPr>
      </w:pPr>
    </w:p>
    <w:p>
      <w:pPr>
        <w:pStyle w:val="5"/>
        <w:spacing w:before="7"/>
        <w:rPr>
          <w:rFonts w:ascii="Tahoma"/>
          <w:sz w:val="15"/>
        </w:rPr>
      </w:pPr>
    </w:p>
    <w:p>
      <w:pPr>
        <w:pStyle w:val="9"/>
        <w:numPr>
          <w:ilvl w:val="0"/>
          <w:numId w:val="1"/>
        </w:numPr>
        <w:tabs>
          <w:tab w:val="left" w:pos="455"/>
        </w:tabs>
        <w:spacing w:before="77" w:after="0" w:line="240" w:lineRule="auto"/>
        <w:ind w:left="454" w:right="0" w:hanging="291"/>
        <w:jc w:val="left"/>
        <w:rPr>
          <w:rFonts w:ascii="Arial" w:hAnsi="Arial"/>
          <w:b/>
          <w:sz w:val="22"/>
        </w:rPr>
      </w:pPr>
      <w:r>
        <w:rPr>
          <w:rFonts w:ascii="Arial" w:hAnsi="Arial"/>
          <w:b/>
          <w:w w:val="95"/>
          <w:sz w:val="22"/>
        </w:rPr>
        <w:t>Date</w:t>
      </w:r>
      <w:r>
        <w:rPr>
          <w:rFonts w:ascii="Arial" w:hAnsi="Arial"/>
          <w:b/>
          <w:spacing w:val="-9"/>
          <w:w w:val="95"/>
          <w:sz w:val="22"/>
        </w:rPr>
        <w:t xml:space="preserve"> </w:t>
      </w:r>
      <w:r>
        <w:rPr>
          <w:rFonts w:ascii="Arial" w:hAnsi="Arial"/>
          <w:b/>
          <w:w w:val="95"/>
          <w:sz w:val="22"/>
        </w:rPr>
        <w:t>de</w:t>
      </w:r>
      <w:r>
        <w:rPr>
          <w:rFonts w:ascii="Arial" w:hAnsi="Arial"/>
          <w:b/>
          <w:spacing w:val="-8"/>
          <w:w w:val="95"/>
          <w:sz w:val="22"/>
        </w:rPr>
        <w:t xml:space="preserve"> </w:t>
      </w:r>
      <w:r>
        <w:rPr>
          <w:rFonts w:ascii="Arial" w:hAnsi="Arial"/>
          <w:b/>
          <w:w w:val="95"/>
          <w:sz w:val="22"/>
        </w:rPr>
        <w:t>identificare</w:t>
      </w:r>
      <w:r>
        <w:rPr>
          <w:rFonts w:ascii="Arial" w:hAnsi="Arial"/>
          <w:b/>
          <w:spacing w:val="-8"/>
          <w:w w:val="95"/>
          <w:sz w:val="22"/>
        </w:rPr>
        <w:t xml:space="preserve"> </w:t>
      </w:r>
      <w:r>
        <w:rPr>
          <w:rFonts w:ascii="Arial" w:hAnsi="Arial"/>
          <w:b/>
          <w:w w:val="95"/>
          <w:sz w:val="22"/>
        </w:rPr>
        <w:t>a</w:t>
      </w:r>
      <w:r>
        <w:rPr>
          <w:rFonts w:ascii="Arial" w:hAnsi="Arial"/>
          <w:b/>
          <w:spacing w:val="-9"/>
          <w:w w:val="95"/>
          <w:sz w:val="22"/>
        </w:rPr>
        <w:t xml:space="preserve"> </w:t>
      </w:r>
      <w:r>
        <w:rPr>
          <w:rFonts w:ascii="Arial" w:hAnsi="Arial"/>
          <w:b/>
          <w:spacing w:val="-2"/>
          <w:w w:val="95"/>
          <w:sz w:val="22"/>
        </w:rPr>
        <w:t>împuternicitului</w:t>
      </w:r>
    </w:p>
    <w:p>
      <w:pPr>
        <w:pStyle w:val="5"/>
        <w:rPr>
          <w:rFonts w:ascii="Arial"/>
          <w:b/>
          <w:sz w:val="20"/>
        </w:rPr>
      </w:pPr>
    </w:p>
    <w:p>
      <w:pPr>
        <w:pStyle w:val="5"/>
        <w:rPr>
          <w:rFonts w:ascii="Arial"/>
          <w:b/>
          <w:sz w:val="20"/>
        </w:rPr>
      </w:pPr>
    </w:p>
    <w:p>
      <w:pPr>
        <w:pStyle w:val="5"/>
        <w:rPr>
          <w:rFonts w:ascii="Arial"/>
          <w:b/>
          <w:sz w:val="20"/>
        </w:rPr>
      </w:pPr>
    </w:p>
    <w:p>
      <w:pPr>
        <w:pStyle w:val="5"/>
        <w:rPr>
          <w:rFonts w:ascii="Arial"/>
          <w:b/>
          <w:sz w:val="20"/>
        </w:rPr>
      </w:pPr>
    </w:p>
    <w:p>
      <w:pPr>
        <w:pStyle w:val="5"/>
        <w:rPr>
          <w:rFonts w:ascii="Arial"/>
          <w:b/>
          <w:sz w:val="20"/>
        </w:rPr>
      </w:pPr>
    </w:p>
    <w:p>
      <w:pPr>
        <w:pStyle w:val="5"/>
        <w:rPr>
          <w:rFonts w:ascii="Arial"/>
          <w:b/>
          <w:sz w:val="20"/>
        </w:rPr>
      </w:pPr>
    </w:p>
    <w:p>
      <w:pPr>
        <w:pStyle w:val="5"/>
        <w:rPr>
          <w:rFonts w:ascii="Arial"/>
          <w:b/>
          <w:sz w:val="20"/>
        </w:rPr>
      </w:pPr>
    </w:p>
    <w:p>
      <w:pPr>
        <w:pStyle w:val="5"/>
        <w:rPr>
          <w:rFonts w:ascii="Arial"/>
          <w:b/>
          <w:sz w:val="20"/>
        </w:rPr>
      </w:pPr>
    </w:p>
    <w:p>
      <w:pPr>
        <w:pStyle w:val="5"/>
        <w:rPr>
          <w:rFonts w:ascii="Arial"/>
          <w:b/>
          <w:sz w:val="20"/>
        </w:rPr>
      </w:pPr>
    </w:p>
    <w:p>
      <w:pPr>
        <w:spacing w:after="0"/>
        <w:rPr>
          <w:rFonts w:ascii="Arial"/>
          <w:sz w:val="20"/>
        </w:rPr>
        <w:sectPr>
          <w:type w:val="continuous"/>
          <w:pgSz w:w="11910" w:h="16840"/>
          <w:pgMar w:top="340" w:right="260" w:bottom="0" w:left="260" w:header="720" w:footer="720" w:gutter="0"/>
          <w:cols w:space="720" w:num="1"/>
        </w:sectPr>
      </w:pPr>
    </w:p>
    <w:p>
      <w:pPr>
        <w:pStyle w:val="5"/>
        <w:rPr>
          <w:rFonts w:ascii="Arial"/>
          <w:b/>
          <w:sz w:val="16"/>
        </w:rPr>
      </w:pPr>
    </w:p>
    <w:p>
      <w:pPr>
        <w:tabs>
          <w:tab w:val="left" w:pos="1789"/>
        </w:tabs>
        <w:spacing w:before="100"/>
        <w:ind w:left="206" w:right="0" w:firstLine="0"/>
        <w:jc w:val="left"/>
        <w:rPr>
          <w:rFonts w:ascii="Arial"/>
          <w:b/>
          <w:sz w:val="16"/>
        </w:rPr>
      </w:pPr>
      <w:r>
        <w:pict>
          <v:group id="docshapegroup212" o:spid="_x0000_s1238" o:spt="203" style="position:absolute;left:0pt;margin-left:69.35pt;margin-top:0.65pt;height:19.55pt;width:22.35pt;mso-position-horizontal-relative:page;z-index:-251651072;mso-width-relative:page;mso-height-relative:page;" coordorigin="1388,13" coordsize="447,391">
            <o:lock v:ext="edit"/>
            <v:rect id="docshape213" o:spid="_x0000_s1239" o:spt="1" style="position:absolute;left:1387;top:13;height:391;width:447;" fillcolor="#E4E4E4" filled="t" stroked="f" coordsize="21600,21600">
              <v:path/>
              <v:fill on="t" focussize="0,0"/>
              <v:stroke on="f"/>
              <v:imagedata o:title=""/>
              <o:lock v:ext="edit"/>
            </v:rect>
            <v:shape id="docshape214" o:spid="_x0000_s1240" o:spt="75" type="#_x0000_t75" style="position:absolute;left:1444;top:69;height:277;width:333;" filled="f" stroked="f" coordsize="21600,21600">
              <v:path/>
              <v:fill on="f" focussize="0,0"/>
              <v:stroke on="f"/>
              <v:imagedata r:id="rId16" o:title=""/>
              <o:lock v:ext="edit" aspectratio="t"/>
            </v:shape>
          </v:group>
        </w:pict>
      </w:r>
      <w:r>
        <w:rPr>
          <w:rFonts w:ascii="Arial"/>
          <w:b/>
          <w:w w:val="90"/>
          <w:sz w:val="16"/>
        </w:rPr>
        <w:t>Anexele</w:t>
      </w:r>
      <w:r>
        <w:rPr>
          <w:rFonts w:ascii="Arial"/>
          <w:b/>
          <w:spacing w:val="11"/>
          <w:sz w:val="16"/>
        </w:rPr>
        <w:t xml:space="preserve"> </w:t>
      </w:r>
      <w:r>
        <w:rPr>
          <w:rFonts w:ascii="Arial"/>
          <w:b/>
          <w:spacing w:val="-5"/>
          <w:sz w:val="16"/>
        </w:rPr>
        <w:t>nr.</w:t>
      </w:r>
      <w:r>
        <w:rPr>
          <w:rFonts w:ascii="Arial"/>
          <w:b/>
          <w:sz w:val="16"/>
        </w:rPr>
        <w:tab/>
      </w:r>
      <w:r>
        <w:rPr>
          <w:rFonts w:ascii="Arial"/>
          <w:b/>
          <w:spacing w:val="-10"/>
          <w:sz w:val="16"/>
        </w:rPr>
        <w:t>-</w:t>
      </w:r>
    </w:p>
    <w:p>
      <w:pPr>
        <w:spacing w:before="8" w:line="240" w:lineRule="auto"/>
        <w:rPr>
          <w:rFonts w:ascii="Arial"/>
          <w:b/>
          <w:sz w:val="24"/>
        </w:rPr>
      </w:pPr>
      <w:r>
        <w:br w:type="column"/>
      </w:r>
    </w:p>
    <w:p>
      <w:pPr>
        <w:spacing w:before="0"/>
        <w:ind w:left="206" w:right="0" w:firstLine="0"/>
        <w:jc w:val="left"/>
        <w:rPr>
          <w:rFonts w:ascii="Arial" w:hAnsi="Arial"/>
          <w:b/>
          <w:i/>
          <w:sz w:val="16"/>
        </w:rPr>
      </w:pPr>
      <w:r>
        <w:rPr>
          <w:rFonts w:ascii="Arial" w:hAnsi="Arial"/>
          <w:b/>
          <w:w w:val="90"/>
          <w:sz w:val="16"/>
        </w:rPr>
        <w:t>fac</w:t>
      </w:r>
      <w:r>
        <w:rPr>
          <w:rFonts w:ascii="Arial" w:hAnsi="Arial"/>
          <w:b/>
          <w:sz w:val="16"/>
        </w:rPr>
        <w:t xml:space="preserve"> </w:t>
      </w:r>
      <w:r>
        <w:rPr>
          <w:rFonts w:ascii="Arial" w:hAnsi="Arial"/>
          <w:b/>
          <w:w w:val="90"/>
          <w:sz w:val="16"/>
        </w:rPr>
        <w:t>parte</w:t>
      </w:r>
      <w:r>
        <w:rPr>
          <w:rFonts w:ascii="Arial" w:hAnsi="Arial"/>
          <w:b/>
          <w:spacing w:val="1"/>
          <w:sz w:val="16"/>
        </w:rPr>
        <w:t xml:space="preserve"> </w:t>
      </w:r>
      <w:r>
        <w:rPr>
          <w:rFonts w:ascii="Arial" w:hAnsi="Arial"/>
          <w:b/>
          <w:w w:val="90"/>
          <w:sz w:val="16"/>
        </w:rPr>
        <w:t>integrantă</w:t>
      </w:r>
      <w:r>
        <w:rPr>
          <w:rFonts w:ascii="Arial" w:hAnsi="Arial"/>
          <w:b/>
          <w:sz w:val="16"/>
        </w:rPr>
        <w:t xml:space="preserve"> </w:t>
      </w:r>
      <w:r>
        <w:rPr>
          <w:rFonts w:ascii="Arial" w:hAnsi="Arial"/>
          <w:b/>
          <w:w w:val="90"/>
          <w:sz w:val="16"/>
        </w:rPr>
        <w:t>din</w:t>
      </w:r>
      <w:r>
        <w:rPr>
          <w:rFonts w:ascii="Arial" w:hAnsi="Arial"/>
          <w:b/>
          <w:spacing w:val="1"/>
          <w:sz w:val="16"/>
        </w:rPr>
        <w:t xml:space="preserve"> </w:t>
      </w:r>
      <w:r>
        <w:rPr>
          <w:rFonts w:ascii="Arial" w:hAnsi="Arial"/>
          <w:b/>
          <w:w w:val="90"/>
          <w:sz w:val="16"/>
        </w:rPr>
        <w:t>prezenta</w:t>
      </w:r>
      <w:r>
        <w:rPr>
          <w:rFonts w:ascii="Arial" w:hAnsi="Arial"/>
          <w:b/>
          <w:sz w:val="16"/>
        </w:rPr>
        <w:t xml:space="preserve"> </w:t>
      </w:r>
      <w:r>
        <w:rPr>
          <w:rFonts w:ascii="Arial" w:hAnsi="Arial"/>
          <w:b/>
          <w:w w:val="90"/>
          <w:sz w:val="16"/>
        </w:rPr>
        <w:t>cerere</w:t>
      </w:r>
      <w:r>
        <w:rPr>
          <w:rFonts w:ascii="Arial" w:hAnsi="Arial"/>
          <w:b/>
          <w:spacing w:val="1"/>
          <w:sz w:val="16"/>
        </w:rPr>
        <w:t xml:space="preserve"> </w:t>
      </w:r>
      <w:r>
        <w:rPr>
          <w:rFonts w:ascii="Arial" w:hAnsi="Arial"/>
          <w:b/>
          <w:i/>
          <w:w w:val="90"/>
          <w:sz w:val="16"/>
        </w:rPr>
        <w:t>(se</w:t>
      </w:r>
      <w:r>
        <w:rPr>
          <w:rFonts w:ascii="Arial" w:hAnsi="Arial"/>
          <w:b/>
          <w:i/>
          <w:spacing w:val="-4"/>
          <w:sz w:val="16"/>
        </w:rPr>
        <w:t xml:space="preserve"> </w:t>
      </w:r>
      <w:r>
        <w:rPr>
          <w:rFonts w:ascii="Arial" w:hAnsi="Arial"/>
          <w:b/>
          <w:i/>
          <w:w w:val="90"/>
          <w:sz w:val="16"/>
        </w:rPr>
        <w:t>înscrie,</w:t>
      </w:r>
      <w:r>
        <w:rPr>
          <w:rFonts w:ascii="Arial" w:hAnsi="Arial"/>
          <w:b/>
          <w:i/>
          <w:spacing w:val="-4"/>
          <w:sz w:val="16"/>
        </w:rPr>
        <w:t xml:space="preserve"> </w:t>
      </w:r>
      <w:r>
        <w:rPr>
          <w:rFonts w:ascii="Arial" w:hAnsi="Arial"/>
          <w:b/>
          <w:i/>
          <w:w w:val="90"/>
          <w:sz w:val="16"/>
        </w:rPr>
        <w:t>dacă</w:t>
      </w:r>
      <w:r>
        <w:rPr>
          <w:rFonts w:ascii="Arial" w:hAnsi="Arial"/>
          <w:b/>
          <w:i/>
          <w:spacing w:val="-3"/>
          <w:sz w:val="16"/>
        </w:rPr>
        <w:t xml:space="preserve"> </w:t>
      </w:r>
      <w:r>
        <w:rPr>
          <w:rFonts w:ascii="Arial" w:hAnsi="Arial"/>
          <w:b/>
          <w:i/>
          <w:w w:val="90"/>
          <w:sz w:val="16"/>
        </w:rPr>
        <w:t>este</w:t>
      </w:r>
      <w:r>
        <w:rPr>
          <w:rFonts w:ascii="Arial" w:hAnsi="Arial"/>
          <w:b/>
          <w:i/>
          <w:spacing w:val="-4"/>
          <w:sz w:val="16"/>
        </w:rPr>
        <w:t xml:space="preserve"> </w:t>
      </w:r>
      <w:r>
        <w:rPr>
          <w:rFonts w:ascii="Arial" w:hAnsi="Arial"/>
          <w:b/>
          <w:i/>
          <w:w w:val="90"/>
          <w:sz w:val="16"/>
        </w:rPr>
        <w:t>cazul,</w:t>
      </w:r>
      <w:r>
        <w:rPr>
          <w:rFonts w:ascii="Arial" w:hAnsi="Arial"/>
          <w:b/>
          <w:i/>
          <w:spacing w:val="-4"/>
          <w:sz w:val="16"/>
        </w:rPr>
        <w:t xml:space="preserve"> </w:t>
      </w:r>
      <w:r>
        <w:rPr>
          <w:rFonts w:ascii="Arial" w:hAnsi="Arial"/>
          <w:b/>
          <w:i/>
          <w:w w:val="90"/>
          <w:sz w:val="16"/>
        </w:rPr>
        <w:t>numărul</w:t>
      </w:r>
      <w:r>
        <w:rPr>
          <w:rFonts w:ascii="Arial" w:hAnsi="Arial"/>
          <w:b/>
          <w:i/>
          <w:spacing w:val="-4"/>
          <w:sz w:val="16"/>
        </w:rPr>
        <w:t xml:space="preserve"> </w:t>
      </w:r>
      <w:r>
        <w:rPr>
          <w:rFonts w:ascii="Arial" w:hAnsi="Arial"/>
          <w:b/>
          <w:i/>
          <w:w w:val="90"/>
          <w:sz w:val="16"/>
        </w:rPr>
        <w:t>anexelor</w:t>
      </w:r>
      <w:r>
        <w:rPr>
          <w:rFonts w:ascii="Arial" w:hAnsi="Arial"/>
          <w:b/>
          <w:i/>
          <w:spacing w:val="-3"/>
          <w:sz w:val="16"/>
        </w:rPr>
        <w:t xml:space="preserve"> </w:t>
      </w:r>
      <w:r>
        <w:rPr>
          <w:rFonts w:ascii="Arial" w:hAnsi="Arial"/>
          <w:b/>
          <w:i/>
          <w:spacing w:val="-2"/>
          <w:w w:val="90"/>
          <w:sz w:val="16"/>
        </w:rPr>
        <w:t>completate).</w:t>
      </w:r>
    </w:p>
    <w:p>
      <w:pPr>
        <w:spacing w:after="0"/>
        <w:jc w:val="left"/>
        <w:rPr>
          <w:rFonts w:ascii="Arial" w:hAnsi="Arial"/>
          <w:sz w:val="16"/>
        </w:rPr>
        <w:sectPr>
          <w:type w:val="continuous"/>
          <w:pgSz w:w="11910" w:h="16840"/>
          <w:pgMar w:top="340" w:right="260" w:bottom="0" w:left="260" w:header="720" w:footer="720" w:gutter="0"/>
          <w:cols w:equalWidth="0" w:num="2">
            <w:col w:w="1882" w:space="658"/>
            <w:col w:w="8850"/>
          </w:cols>
        </w:sectPr>
      </w:pPr>
    </w:p>
    <w:p>
      <w:pPr>
        <w:pStyle w:val="5"/>
        <w:spacing w:before="3"/>
        <w:rPr>
          <w:rFonts w:ascii="Arial"/>
          <w:b/>
          <w:i/>
          <w:sz w:val="10"/>
        </w:rPr>
      </w:pPr>
    </w:p>
    <w:p>
      <w:pPr>
        <w:spacing w:before="108"/>
        <w:ind w:left="240" w:right="0" w:firstLine="0"/>
        <w:jc w:val="left"/>
        <w:rPr>
          <w:rFonts w:ascii="Arial" w:hAnsi="Arial"/>
          <w:b/>
          <w:i/>
          <w:sz w:val="16"/>
        </w:rPr>
      </w:pPr>
      <w:r>
        <w:pict>
          <v:group id="docshapegroup215" o:spid="_x0000_s1241" o:spt="203" style="position:absolute;left:0pt;margin-left:115.25pt;margin-top:-19.4pt;height:19.55pt;width:22.35pt;mso-position-horizontal-relative:page;z-index:251661312;mso-width-relative:page;mso-height-relative:page;" coordorigin="2305,-389" coordsize="447,391">
            <o:lock v:ext="edit"/>
            <v:rect id="docshape216" o:spid="_x0000_s1242" o:spt="1" style="position:absolute;left:2305;top:-389;height:391;width:447;" fillcolor="#E4E4E4" filled="t" stroked="f" coordsize="21600,21600">
              <v:path/>
              <v:fill on="t" focussize="0,0"/>
              <v:stroke on="f"/>
              <v:imagedata o:title=""/>
              <o:lock v:ext="edit"/>
            </v:rect>
            <v:shape id="docshape217" o:spid="_x0000_s1243" o:spt="75" type="#_x0000_t75" style="position:absolute;left:2362;top:-333;height:277;width:333;" filled="f" stroked="f" coordsize="21600,21600">
              <v:path/>
              <v:fill on="f" focussize="0,0"/>
              <v:stroke on="f"/>
              <v:imagedata r:id="rId16" o:title=""/>
              <o:lock v:ext="edit" aspectratio="t"/>
            </v:shape>
          </v:group>
        </w:pict>
      </w:r>
      <w:r>
        <w:rPr>
          <w:rFonts w:ascii="Arial" w:hAnsi="Arial"/>
          <w:b/>
          <w:i/>
          <w:w w:val="90"/>
          <w:sz w:val="16"/>
        </w:rPr>
        <w:t>Sub</w:t>
      </w:r>
      <w:r>
        <w:rPr>
          <w:rFonts w:ascii="Arial" w:hAnsi="Arial"/>
          <w:b/>
          <w:i/>
          <w:spacing w:val="-10"/>
          <w:w w:val="90"/>
          <w:sz w:val="16"/>
        </w:rPr>
        <w:t xml:space="preserve"> </w:t>
      </w:r>
      <w:r>
        <w:rPr>
          <w:rFonts w:ascii="Arial" w:hAnsi="Arial"/>
          <w:b/>
          <w:i/>
          <w:w w:val="90"/>
          <w:sz w:val="16"/>
        </w:rPr>
        <w:t>sancţiunile</w:t>
      </w:r>
      <w:r>
        <w:rPr>
          <w:rFonts w:ascii="Arial" w:hAnsi="Arial"/>
          <w:b/>
          <w:i/>
          <w:spacing w:val="-9"/>
          <w:w w:val="90"/>
          <w:sz w:val="16"/>
        </w:rPr>
        <w:t xml:space="preserve"> </w:t>
      </w:r>
      <w:r>
        <w:rPr>
          <w:rFonts w:ascii="Arial" w:hAnsi="Arial"/>
          <w:b/>
          <w:i/>
          <w:w w:val="90"/>
          <w:sz w:val="16"/>
        </w:rPr>
        <w:t>aplicate</w:t>
      </w:r>
      <w:r>
        <w:rPr>
          <w:rFonts w:ascii="Arial" w:hAnsi="Arial"/>
          <w:b/>
          <w:i/>
          <w:spacing w:val="-9"/>
          <w:w w:val="90"/>
          <w:sz w:val="16"/>
        </w:rPr>
        <w:t xml:space="preserve"> </w:t>
      </w:r>
      <w:r>
        <w:rPr>
          <w:rFonts w:ascii="Arial" w:hAnsi="Arial"/>
          <w:b/>
          <w:i/>
          <w:w w:val="90"/>
          <w:sz w:val="16"/>
        </w:rPr>
        <w:t>faptei</w:t>
      </w:r>
      <w:r>
        <w:rPr>
          <w:rFonts w:ascii="Arial" w:hAnsi="Arial"/>
          <w:b/>
          <w:i/>
          <w:spacing w:val="-9"/>
          <w:w w:val="90"/>
          <w:sz w:val="16"/>
        </w:rPr>
        <w:t xml:space="preserve"> </w:t>
      </w:r>
      <w:r>
        <w:rPr>
          <w:rFonts w:ascii="Arial" w:hAnsi="Arial"/>
          <w:b/>
          <w:i/>
          <w:w w:val="90"/>
          <w:sz w:val="16"/>
        </w:rPr>
        <w:t>de</w:t>
      </w:r>
      <w:r>
        <w:rPr>
          <w:rFonts w:ascii="Arial" w:hAnsi="Arial"/>
          <w:b/>
          <w:i/>
          <w:spacing w:val="-10"/>
          <w:w w:val="90"/>
          <w:sz w:val="16"/>
        </w:rPr>
        <w:t xml:space="preserve"> </w:t>
      </w:r>
      <w:r>
        <w:rPr>
          <w:rFonts w:ascii="Arial" w:hAnsi="Arial"/>
          <w:b/>
          <w:i/>
          <w:w w:val="90"/>
          <w:sz w:val="16"/>
        </w:rPr>
        <w:t>fals</w:t>
      </w:r>
      <w:r>
        <w:rPr>
          <w:rFonts w:ascii="Arial" w:hAnsi="Arial"/>
          <w:b/>
          <w:i/>
          <w:spacing w:val="-9"/>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declarații,</w:t>
      </w:r>
      <w:r>
        <w:rPr>
          <w:rFonts w:ascii="Arial" w:hAnsi="Arial"/>
          <w:b/>
          <w:i/>
          <w:spacing w:val="-9"/>
          <w:w w:val="90"/>
          <w:sz w:val="16"/>
        </w:rPr>
        <w:t xml:space="preserve"> </w:t>
      </w:r>
      <w:r>
        <w:rPr>
          <w:rFonts w:ascii="Arial" w:hAnsi="Arial"/>
          <w:b/>
          <w:i/>
          <w:w w:val="90"/>
          <w:sz w:val="16"/>
        </w:rPr>
        <w:t>declar</w:t>
      </w:r>
      <w:r>
        <w:rPr>
          <w:rFonts w:ascii="Arial" w:hAnsi="Arial"/>
          <w:b/>
          <w:i/>
          <w:spacing w:val="-9"/>
          <w:w w:val="90"/>
          <w:sz w:val="16"/>
        </w:rPr>
        <w:t xml:space="preserve"> </w:t>
      </w:r>
      <w:r>
        <w:rPr>
          <w:rFonts w:ascii="Arial" w:hAnsi="Arial"/>
          <w:b/>
          <w:i/>
          <w:w w:val="90"/>
          <w:sz w:val="16"/>
        </w:rPr>
        <w:t>că</w:t>
      </w:r>
      <w:r>
        <w:rPr>
          <w:rFonts w:ascii="Arial" w:hAnsi="Arial"/>
          <w:b/>
          <w:i/>
          <w:spacing w:val="-10"/>
          <w:w w:val="90"/>
          <w:sz w:val="16"/>
        </w:rPr>
        <w:t xml:space="preserve"> </w:t>
      </w:r>
      <w:r>
        <w:rPr>
          <w:rFonts w:ascii="Arial" w:hAnsi="Arial"/>
          <w:b/>
          <w:i/>
          <w:w w:val="90"/>
          <w:sz w:val="16"/>
        </w:rPr>
        <w:t>datele</w:t>
      </w:r>
      <w:r>
        <w:rPr>
          <w:rFonts w:ascii="Arial" w:hAnsi="Arial"/>
          <w:b/>
          <w:i/>
          <w:spacing w:val="-9"/>
          <w:w w:val="90"/>
          <w:sz w:val="16"/>
        </w:rPr>
        <w:t xml:space="preserve"> </w:t>
      </w:r>
      <w:r>
        <w:rPr>
          <w:rFonts w:ascii="Arial" w:hAnsi="Arial"/>
          <w:b/>
          <w:i/>
          <w:w w:val="90"/>
          <w:sz w:val="16"/>
        </w:rPr>
        <w:t>înscrise</w:t>
      </w:r>
      <w:r>
        <w:rPr>
          <w:rFonts w:ascii="Arial" w:hAnsi="Arial"/>
          <w:b/>
          <w:i/>
          <w:spacing w:val="-9"/>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acest</w:t>
      </w:r>
      <w:r>
        <w:rPr>
          <w:rFonts w:ascii="Arial" w:hAnsi="Arial"/>
          <w:b/>
          <w:i/>
          <w:spacing w:val="-9"/>
          <w:w w:val="90"/>
          <w:sz w:val="16"/>
        </w:rPr>
        <w:t xml:space="preserve"> </w:t>
      </w:r>
      <w:r>
        <w:rPr>
          <w:rFonts w:ascii="Arial" w:hAnsi="Arial"/>
          <w:b/>
          <w:i/>
          <w:w w:val="90"/>
          <w:sz w:val="16"/>
        </w:rPr>
        <w:t>formular</w:t>
      </w:r>
      <w:r>
        <w:rPr>
          <w:rFonts w:ascii="Arial" w:hAnsi="Arial"/>
          <w:b/>
          <w:i/>
          <w:spacing w:val="-10"/>
          <w:w w:val="90"/>
          <w:sz w:val="16"/>
        </w:rPr>
        <w:t xml:space="preserve"> </w:t>
      </w:r>
      <w:r>
        <w:rPr>
          <w:rFonts w:ascii="Arial" w:hAnsi="Arial"/>
          <w:b/>
          <w:i/>
          <w:w w:val="90"/>
          <w:sz w:val="16"/>
        </w:rPr>
        <w:t>sunt</w:t>
      </w:r>
      <w:r>
        <w:rPr>
          <w:rFonts w:ascii="Arial" w:hAnsi="Arial"/>
          <w:b/>
          <w:i/>
          <w:spacing w:val="-9"/>
          <w:w w:val="90"/>
          <w:sz w:val="16"/>
        </w:rPr>
        <w:t xml:space="preserve"> </w:t>
      </w:r>
      <w:r>
        <w:rPr>
          <w:rFonts w:ascii="Arial" w:hAnsi="Arial"/>
          <w:b/>
          <w:i/>
          <w:w w:val="90"/>
          <w:sz w:val="16"/>
        </w:rPr>
        <w:t>corecte</w:t>
      </w:r>
      <w:r>
        <w:rPr>
          <w:rFonts w:ascii="Arial" w:hAnsi="Arial"/>
          <w:b/>
          <w:i/>
          <w:spacing w:val="-9"/>
          <w:w w:val="90"/>
          <w:sz w:val="16"/>
        </w:rPr>
        <w:t xml:space="preserve"> </w:t>
      </w:r>
      <w:r>
        <w:rPr>
          <w:rFonts w:ascii="Arial" w:hAnsi="Arial"/>
          <w:b/>
          <w:i/>
          <w:w w:val="90"/>
          <w:sz w:val="16"/>
        </w:rPr>
        <w:t>şi</w:t>
      </w:r>
      <w:r>
        <w:rPr>
          <w:rFonts w:ascii="Arial" w:hAnsi="Arial"/>
          <w:b/>
          <w:i/>
          <w:spacing w:val="-9"/>
          <w:w w:val="90"/>
          <w:sz w:val="16"/>
        </w:rPr>
        <w:t xml:space="preserve"> </w:t>
      </w:r>
      <w:r>
        <w:rPr>
          <w:rFonts w:ascii="Arial" w:hAnsi="Arial"/>
          <w:b/>
          <w:i/>
          <w:spacing w:val="-2"/>
          <w:w w:val="90"/>
          <w:sz w:val="16"/>
        </w:rPr>
        <w:t>complete.</w:t>
      </w:r>
    </w:p>
    <w:p>
      <w:pPr>
        <w:pStyle w:val="5"/>
        <w:spacing w:before="10"/>
        <w:rPr>
          <w:rFonts w:ascii="Arial"/>
          <w:b/>
          <w:i/>
          <w:sz w:val="11"/>
        </w:rPr>
      </w:pPr>
      <w:r>
        <w:pict>
          <v:group id="docshapegroup218" o:spid="_x0000_s1244" o:spt="203" style="position:absolute;left:0pt;margin-left:33.3pt;margin-top:8pt;height:20.8pt;width:241.45pt;mso-position-horizontal-relative:page;mso-wrap-distance-bottom:0pt;mso-wrap-distance-top:0pt;z-index:-251650048;mso-width-relative:page;mso-height-relative:page;" coordorigin="667,161" coordsize="4829,416">
            <o:lock v:ext="edit"/>
            <v:rect id="docshape219" o:spid="_x0000_s1245" o:spt="1" style="position:absolute;left:666;top:160;height:416;width:4829;" fillcolor="#E4E4E4" filled="t" stroked="f" coordsize="21600,21600">
              <v:path/>
              <v:fill on="t" focussize="0,0"/>
              <v:stroke on="f"/>
              <v:imagedata o:title=""/>
              <o:lock v:ext="edit"/>
            </v:rect>
            <v:rect id="docshape220" o:spid="_x0000_s1246" o:spt="1" style="position:absolute;left:2755;top:217;height:302;width:2683;" fillcolor="#FFFFFF" filled="t" stroked="f" coordsize="21600,21600">
              <v:path/>
              <v:fill on="t" focussize="0,0"/>
              <v:stroke on="f"/>
              <v:imagedata o:title=""/>
              <o:lock v:ext="edit"/>
            </v:rect>
            <v:shape id="docshape221" o:spid="_x0000_s1247" style="position:absolute;left:2755;top:217;height:302;width:2683;" fillcolor="#000000" filled="t" stroked="f" coordorigin="2756,217" coordsize="2683,302" path="m5439,217l5429,217,5429,227,5429,509,2766,509,2766,227,5429,227,5429,217,2756,217,2756,519,5439,519,5439,217xe">
              <v:path arrowok="t"/>
              <v:fill on="t" focussize="0,0"/>
              <v:stroke on="f"/>
              <v:imagedata o:title=""/>
              <o:lock v:ext="edit"/>
            </v:shape>
            <v:shape id="docshape222" o:spid="_x0000_s1248" style="position:absolute;left:2765;top:227;height:282;width:2663;" fillcolor="#808080" filled="t" stroked="f" coordorigin="2766,227" coordsize="2663,282" path="m5429,227l2766,227,2766,509,2776,499,2776,237,5419,237,5429,227xe">
              <v:path arrowok="t"/>
              <v:fill on="t" focussize="0,0"/>
              <v:stroke on="f"/>
              <v:imagedata o:title=""/>
              <o:lock v:ext="edit"/>
            </v:shape>
            <v:shape id="docshape223" o:spid="_x0000_s1249" style="position:absolute;left:2765;top:227;height:282;width:2663;" fillcolor="#D3D0C7" filled="t" stroked="f" coordorigin="2766,227" coordsize="2663,282" path="m5429,227l5419,237,5419,499,2776,499,2766,509,5429,509,5429,227xe">
              <v:path arrowok="t"/>
              <v:fill on="t" focussize="0,0"/>
              <v:stroke on="f"/>
              <v:imagedata o:title=""/>
              <o:lock v:ext="edit"/>
            </v:shape>
            <v:shape id="docshape224" o:spid="_x0000_s1250" o:spt="202" type="#_x0000_t202" style="position:absolute;left:666;top:160;height:416;width:4829;" filled="f" stroked="f" coordsize="21600,21600">
              <v:path/>
              <v:fill on="f" focussize="0,0"/>
              <v:stroke on="f" joinstyle="miter"/>
              <v:imagedata o:title=""/>
              <o:lock v:ext="edit"/>
              <v:textbox inset="0mm,0mm,0mm,0mm">
                <w:txbxContent>
                  <w:p>
                    <w:pPr>
                      <w:spacing w:before="87"/>
                      <w:ind w:left="284" w:right="0" w:firstLine="0"/>
                      <w:jc w:val="left"/>
                      <w:rPr>
                        <w:rFonts w:ascii="Tahoma" w:hAnsi="Tahoma"/>
                        <w:sz w:val="16"/>
                      </w:rPr>
                    </w:pPr>
                    <w:r>
                      <w:rPr>
                        <w:rFonts w:ascii="Tahoma" w:hAnsi="Tahoma"/>
                        <w:w w:val="90"/>
                        <w:sz w:val="16"/>
                      </w:rPr>
                      <w:t>Semn</w:t>
                    </w:r>
                    <w:r>
                      <w:rPr>
                        <w:rFonts w:ascii="Arial" w:hAnsi="Arial"/>
                        <w:w w:val="90"/>
                        <w:sz w:val="16"/>
                      </w:rPr>
                      <w:t>ă</w:t>
                    </w:r>
                    <w:r>
                      <w:rPr>
                        <w:rFonts w:ascii="Tahoma" w:hAnsi="Tahoma"/>
                        <w:w w:val="90"/>
                        <w:sz w:val="16"/>
                      </w:rPr>
                      <w:t>tur</w:t>
                    </w:r>
                    <w:r>
                      <w:rPr>
                        <w:rFonts w:ascii="Arial" w:hAnsi="Arial"/>
                        <w:w w:val="90"/>
                        <w:sz w:val="16"/>
                      </w:rPr>
                      <w:t>ă</w:t>
                    </w:r>
                    <w:r>
                      <w:rPr>
                        <w:rFonts w:ascii="Arial" w:hAnsi="Arial"/>
                        <w:spacing w:val="17"/>
                        <w:sz w:val="16"/>
                      </w:rPr>
                      <w:t xml:space="preserve"> </w:t>
                    </w:r>
                    <w:r>
                      <w:rPr>
                        <w:rFonts w:ascii="Tahoma" w:hAnsi="Tahoma"/>
                        <w:spacing w:val="-2"/>
                        <w:sz w:val="16"/>
                      </w:rPr>
                      <w:t>contribuabil</w:t>
                    </w:r>
                  </w:p>
                </w:txbxContent>
              </v:textbox>
            </v:shape>
            <w10:wrap type="topAndBottom"/>
          </v:group>
        </w:pict>
      </w:r>
      <w:r>
        <w:pict>
          <v:group id="docshapegroup225" o:spid="_x0000_s1251" o:spt="203" style="position:absolute;left:0pt;margin-left:287.95pt;margin-top:8.4pt;height:20.4pt;width:241.45pt;mso-position-horizontal-relative:page;mso-wrap-distance-bottom:0pt;mso-wrap-distance-top:0pt;z-index:-251649024;mso-width-relative:page;mso-height-relative:page;" coordorigin="5759,168" coordsize="4829,408">
            <o:lock v:ext="edit"/>
            <v:rect id="docshape226" o:spid="_x0000_s1252" o:spt="1" style="position:absolute;left:5759;top:168;height:408;width:4829;" fillcolor="#E4E4E4" filled="t" stroked="f" coordsize="21600,21600">
              <v:path/>
              <v:fill on="t" focussize="0,0"/>
              <v:stroke on="f"/>
              <v:imagedata o:title=""/>
              <o:lock v:ext="edit"/>
            </v:rect>
            <v:rect id="docshape227" o:spid="_x0000_s1253" o:spt="1" style="position:absolute;left:7841;top:224;height:295;width:2690;" fillcolor="#FFFFFF" filled="t" stroked="f" coordsize="21600,21600">
              <v:path/>
              <v:fill on="t" focussize="0,0"/>
              <v:stroke on="f"/>
              <v:imagedata o:title=""/>
              <o:lock v:ext="edit"/>
            </v:rect>
            <v:shape id="docshape228" o:spid="_x0000_s1254" style="position:absolute;left:7841;top:224;height:295;width:2690;" fillcolor="#000000" filled="t" stroked="f" coordorigin="7841,225" coordsize="2690,295" path="m10531,225l10521,225,10521,235,10521,509,7851,509,7851,235,10521,235,10521,225,7841,225,7841,519,10531,519,10531,225xe">
              <v:path arrowok="t"/>
              <v:fill on="t" focussize="0,0"/>
              <v:stroke on="f"/>
              <v:imagedata o:title=""/>
              <o:lock v:ext="edit"/>
            </v:shape>
            <v:shape id="docshape229" o:spid="_x0000_s1255" style="position:absolute;left:7851;top:234;height:275;width:2670;" fillcolor="#808080" filled="t" stroked="f" coordorigin="7851,235" coordsize="2670,275" path="m10521,235l7851,235,7851,509,7861,499,7861,245,10511,245,10521,235xe">
              <v:path arrowok="t"/>
              <v:fill on="t" focussize="0,0"/>
              <v:stroke on="f"/>
              <v:imagedata o:title=""/>
              <o:lock v:ext="edit"/>
            </v:shape>
            <v:shape id="docshape230" o:spid="_x0000_s1256" style="position:absolute;left:7851;top:234;height:275;width:2670;" fillcolor="#D3D0C7" filled="t" stroked="f" coordorigin="7851,235" coordsize="2670,275" path="m10521,235l10511,245,10511,499,7861,499,7851,509,10521,509,10521,235xe">
              <v:path arrowok="t"/>
              <v:fill on="t" focussize="0,0"/>
              <v:stroke on="f"/>
              <v:imagedata o:title=""/>
              <o:lock v:ext="edit"/>
            </v:shape>
            <v:shape id="docshape231" o:spid="_x0000_s1257" o:spt="202" type="#_x0000_t202" style="position:absolute;left:5759;top:168;height:408;width:4829;" filled="f" stroked="f" coordsize="21600,21600">
              <v:path/>
              <v:fill on="f" focussize="0,0"/>
              <v:stroke on="f" joinstyle="miter"/>
              <v:imagedata o:title=""/>
              <o:lock v:ext="edit"/>
              <v:textbox inset="0mm,0mm,0mm,0mm">
                <w:txbxContent>
                  <w:p>
                    <w:pPr>
                      <w:spacing w:before="83"/>
                      <w:ind w:left="275" w:right="0" w:firstLine="0"/>
                      <w:jc w:val="left"/>
                      <w:rPr>
                        <w:rFonts w:ascii="Tahoma" w:hAnsi="Tahoma"/>
                        <w:sz w:val="16"/>
                      </w:rPr>
                    </w:pPr>
                    <w:r>
                      <w:rPr>
                        <w:rFonts w:ascii="Tahoma" w:hAnsi="Tahoma"/>
                        <w:w w:val="90"/>
                        <w:sz w:val="16"/>
                      </w:rPr>
                      <w:t>Semn</w:t>
                    </w:r>
                    <w:r>
                      <w:rPr>
                        <w:rFonts w:ascii="Arial" w:hAnsi="Arial"/>
                        <w:w w:val="90"/>
                        <w:sz w:val="16"/>
                      </w:rPr>
                      <w:t>ă</w:t>
                    </w:r>
                    <w:r>
                      <w:rPr>
                        <w:rFonts w:ascii="Tahoma" w:hAnsi="Tahoma"/>
                        <w:w w:val="90"/>
                        <w:sz w:val="16"/>
                      </w:rPr>
                      <w:t>tur</w:t>
                    </w:r>
                    <w:r>
                      <w:rPr>
                        <w:rFonts w:ascii="Arial" w:hAnsi="Arial"/>
                        <w:w w:val="90"/>
                        <w:sz w:val="16"/>
                      </w:rPr>
                      <w:t>ă</w:t>
                    </w:r>
                    <w:r>
                      <w:rPr>
                        <w:rFonts w:ascii="Arial" w:hAnsi="Arial"/>
                        <w:spacing w:val="17"/>
                        <w:sz w:val="16"/>
                      </w:rPr>
                      <w:t xml:space="preserve"> </w:t>
                    </w:r>
                    <w:r>
                      <w:rPr>
                        <w:rFonts w:ascii="Tahoma" w:hAnsi="Tahoma"/>
                        <w:spacing w:val="-2"/>
                        <w:sz w:val="16"/>
                      </w:rPr>
                      <w:t>împuternicit</w:t>
                    </w:r>
                  </w:p>
                </w:txbxContent>
              </v:textbox>
            </v:shape>
            <w10:wrap type="topAndBottom"/>
          </v:group>
        </w:pict>
      </w:r>
    </w:p>
    <w:p>
      <w:pPr>
        <w:spacing w:before="39"/>
        <w:ind w:left="164" w:right="146" w:hanging="1"/>
        <w:jc w:val="both"/>
        <w:rPr>
          <w:rFonts w:ascii="Tahoma" w:hAnsi="Tahoma"/>
          <w:sz w:val="16"/>
        </w:rPr>
      </w:pPr>
      <w:r>
        <w:rPr>
          <w:rFonts w:ascii="Tahoma" w:hAnsi="Tahoma"/>
          <w:w w:val="95"/>
          <w:position w:val="4"/>
          <w:sz w:val="12"/>
        </w:rPr>
        <w:t xml:space="preserve">1) </w:t>
      </w:r>
      <w:r>
        <w:rPr>
          <w:rFonts w:ascii="Tahoma" w:hAnsi="Tahoma"/>
          <w:w w:val="95"/>
          <w:sz w:val="16"/>
        </w:rPr>
        <w:t>Cererea</w:t>
      </w:r>
      <w:r>
        <w:rPr>
          <w:rFonts w:ascii="Tahoma" w:hAnsi="Tahoma"/>
          <w:spacing w:val="-2"/>
          <w:w w:val="95"/>
          <w:sz w:val="16"/>
        </w:rPr>
        <w:t xml:space="preserve"> </w:t>
      </w:r>
      <w:r>
        <w:rPr>
          <w:rFonts w:ascii="Tahoma" w:hAnsi="Tahoma"/>
          <w:w w:val="95"/>
          <w:sz w:val="16"/>
        </w:rPr>
        <w:t>se</w:t>
      </w:r>
      <w:r>
        <w:rPr>
          <w:rFonts w:ascii="Tahoma" w:hAnsi="Tahoma"/>
          <w:spacing w:val="-2"/>
          <w:w w:val="95"/>
          <w:sz w:val="16"/>
        </w:rPr>
        <w:t xml:space="preserve"> </w:t>
      </w:r>
      <w:r>
        <w:rPr>
          <w:rFonts w:ascii="Tahoma" w:hAnsi="Tahoma"/>
          <w:w w:val="95"/>
          <w:sz w:val="16"/>
        </w:rPr>
        <w:t>completeaz</w:t>
      </w:r>
      <w:r>
        <w:rPr>
          <w:rFonts w:ascii="Arial" w:hAnsi="Arial"/>
          <w:w w:val="95"/>
          <w:sz w:val="16"/>
        </w:rPr>
        <w:t xml:space="preserve">ă </w:t>
      </w:r>
      <w:r>
        <w:rPr>
          <w:rFonts w:ascii="Tahoma" w:hAnsi="Tahoma"/>
          <w:w w:val="95"/>
          <w:sz w:val="16"/>
        </w:rPr>
        <w:t>de</w:t>
      </w:r>
      <w:r>
        <w:rPr>
          <w:rFonts w:ascii="Tahoma" w:hAnsi="Tahoma"/>
          <w:spacing w:val="-2"/>
          <w:w w:val="95"/>
          <w:sz w:val="16"/>
        </w:rPr>
        <w:t xml:space="preserve"> </w:t>
      </w:r>
      <w:r>
        <w:rPr>
          <w:rFonts w:ascii="Tahoma" w:hAnsi="Tahoma"/>
          <w:w w:val="95"/>
          <w:sz w:val="16"/>
        </w:rPr>
        <w:t>c</w:t>
      </w:r>
      <w:r>
        <w:rPr>
          <w:rFonts w:ascii="Arial" w:hAnsi="Arial"/>
          <w:w w:val="95"/>
          <w:sz w:val="16"/>
        </w:rPr>
        <w:t>ă</w:t>
      </w:r>
      <w:r>
        <w:rPr>
          <w:rFonts w:ascii="Tahoma" w:hAnsi="Tahoma"/>
          <w:w w:val="95"/>
          <w:sz w:val="16"/>
        </w:rPr>
        <w:t>tre</w:t>
      </w:r>
      <w:r>
        <w:rPr>
          <w:rFonts w:ascii="Tahoma" w:hAnsi="Tahoma"/>
          <w:spacing w:val="-2"/>
          <w:w w:val="95"/>
          <w:sz w:val="16"/>
        </w:rPr>
        <w:t xml:space="preserve"> </w:t>
      </w:r>
      <w:r>
        <w:rPr>
          <w:rFonts w:ascii="Tahoma" w:hAnsi="Tahoma"/>
          <w:w w:val="95"/>
          <w:sz w:val="16"/>
        </w:rPr>
        <w:t>persoanele</w:t>
      </w:r>
      <w:r>
        <w:rPr>
          <w:rFonts w:ascii="Tahoma" w:hAnsi="Tahoma"/>
          <w:spacing w:val="-2"/>
          <w:w w:val="95"/>
          <w:sz w:val="16"/>
        </w:rPr>
        <w:t xml:space="preserve"> </w:t>
      </w:r>
      <w:r>
        <w:rPr>
          <w:rFonts w:ascii="Tahoma" w:hAnsi="Tahoma"/>
          <w:w w:val="95"/>
          <w:sz w:val="16"/>
        </w:rPr>
        <w:t>fizice</w:t>
      </w:r>
      <w:r>
        <w:rPr>
          <w:rFonts w:ascii="Tahoma" w:hAnsi="Tahoma"/>
          <w:spacing w:val="-2"/>
          <w:w w:val="95"/>
          <w:sz w:val="16"/>
        </w:rPr>
        <w:t xml:space="preserve"> </w:t>
      </w:r>
      <w:r>
        <w:rPr>
          <w:rFonts w:ascii="Tahoma" w:hAnsi="Tahoma"/>
          <w:w w:val="95"/>
          <w:sz w:val="16"/>
        </w:rPr>
        <w:t>care</w:t>
      </w:r>
      <w:r>
        <w:rPr>
          <w:rFonts w:ascii="Tahoma" w:hAnsi="Tahoma"/>
          <w:spacing w:val="-2"/>
          <w:w w:val="95"/>
          <w:sz w:val="16"/>
        </w:rPr>
        <w:t xml:space="preserve"> </w:t>
      </w:r>
      <w:r>
        <w:rPr>
          <w:rFonts w:ascii="Tahoma" w:hAnsi="Tahoma"/>
          <w:w w:val="95"/>
          <w:sz w:val="16"/>
        </w:rPr>
        <w:t>realizeaz</w:t>
      </w:r>
      <w:r>
        <w:rPr>
          <w:rFonts w:ascii="Arial" w:hAnsi="Arial"/>
          <w:w w:val="95"/>
          <w:sz w:val="16"/>
        </w:rPr>
        <w:t xml:space="preserve">ă </w:t>
      </w:r>
      <w:r>
        <w:rPr>
          <w:rFonts w:ascii="Tahoma" w:hAnsi="Tahoma"/>
          <w:w w:val="95"/>
          <w:sz w:val="16"/>
        </w:rPr>
        <w:t>venituri</w:t>
      </w:r>
      <w:r>
        <w:rPr>
          <w:rFonts w:ascii="Tahoma" w:hAnsi="Tahoma"/>
          <w:spacing w:val="-2"/>
          <w:w w:val="95"/>
          <w:sz w:val="16"/>
        </w:rPr>
        <w:t xml:space="preserve"> </w:t>
      </w:r>
      <w:r>
        <w:rPr>
          <w:rFonts w:ascii="Tahoma" w:hAnsi="Tahoma"/>
          <w:w w:val="95"/>
          <w:sz w:val="16"/>
        </w:rPr>
        <w:t>din</w:t>
      </w:r>
      <w:r>
        <w:rPr>
          <w:rFonts w:ascii="Tahoma" w:hAnsi="Tahoma"/>
          <w:spacing w:val="-2"/>
          <w:w w:val="95"/>
          <w:sz w:val="16"/>
        </w:rPr>
        <w:t xml:space="preserve"> </w:t>
      </w:r>
      <w:r>
        <w:rPr>
          <w:rFonts w:ascii="Tahoma" w:hAnsi="Tahoma"/>
          <w:w w:val="95"/>
          <w:sz w:val="16"/>
        </w:rPr>
        <w:t>salarii</w:t>
      </w:r>
      <w:r>
        <w:rPr>
          <w:rFonts w:ascii="Tahoma" w:hAnsi="Tahoma"/>
          <w:spacing w:val="-2"/>
          <w:w w:val="95"/>
          <w:sz w:val="16"/>
        </w:rPr>
        <w:t xml:space="preserve"> </w:t>
      </w:r>
      <w:r>
        <w:rPr>
          <w:rFonts w:ascii="Arial" w:hAnsi="Arial"/>
          <w:w w:val="95"/>
          <w:sz w:val="16"/>
        </w:rPr>
        <w:t>ș</w:t>
      </w:r>
      <w:r>
        <w:rPr>
          <w:rFonts w:ascii="Tahoma" w:hAnsi="Tahoma"/>
          <w:w w:val="95"/>
          <w:sz w:val="16"/>
        </w:rPr>
        <w:t>i</w:t>
      </w:r>
      <w:r>
        <w:rPr>
          <w:rFonts w:ascii="Tahoma" w:hAnsi="Tahoma"/>
          <w:spacing w:val="-2"/>
          <w:w w:val="95"/>
          <w:sz w:val="16"/>
        </w:rPr>
        <w:t xml:space="preserve"> </w:t>
      </w:r>
      <w:r>
        <w:rPr>
          <w:rFonts w:ascii="Tahoma" w:hAnsi="Tahoma"/>
          <w:w w:val="95"/>
          <w:sz w:val="16"/>
        </w:rPr>
        <w:t>asimilate</w:t>
      </w:r>
      <w:r>
        <w:rPr>
          <w:rFonts w:ascii="Tahoma" w:hAnsi="Tahoma"/>
          <w:spacing w:val="-2"/>
          <w:w w:val="95"/>
          <w:sz w:val="16"/>
        </w:rPr>
        <w:t xml:space="preserve"> </w:t>
      </w:r>
      <w:r>
        <w:rPr>
          <w:rFonts w:ascii="Tahoma" w:hAnsi="Tahoma"/>
          <w:w w:val="95"/>
          <w:sz w:val="16"/>
        </w:rPr>
        <w:t>salariilor,</w:t>
      </w:r>
      <w:r>
        <w:rPr>
          <w:rFonts w:ascii="Tahoma" w:hAnsi="Tahoma"/>
          <w:spacing w:val="-2"/>
          <w:w w:val="95"/>
          <w:sz w:val="16"/>
        </w:rPr>
        <w:t xml:space="preserve"> </w:t>
      </w:r>
      <w:r>
        <w:rPr>
          <w:rFonts w:ascii="Tahoma" w:hAnsi="Tahoma"/>
          <w:w w:val="95"/>
          <w:sz w:val="16"/>
        </w:rPr>
        <w:t>pensii,</w:t>
      </w:r>
      <w:r>
        <w:rPr>
          <w:rFonts w:ascii="Tahoma" w:hAnsi="Tahoma"/>
          <w:spacing w:val="-2"/>
          <w:w w:val="95"/>
          <w:sz w:val="16"/>
        </w:rPr>
        <w:t xml:space="preserve"> </w:t>
      </w:r>
      <w:r>
        <w:rPr>
          <w:rFonts w:ascii="Tahoma" w:hAnsi="Tahoma"/>
          <w:w w:val="95"/>
          <w:sz w:val="16"/>
        </w:rPr>
        <w:t>activit</w:t>
      </w:r>
      <w:r>
        <w:rPr>
          <w:rFonts w:ascii="Arial" w:hAnsi="Arial"/>
          <w:w w:val="95"/>
          <w:sz w:val="16"/>
        </w:rPr>
        <w:t>ăț</w:t>
      </w:r>
      <w:r>
        <w:rPr>
          <w:rFonts w:ascii="Tahoma" w:hAnsi="Tahoma"/>
          <w:w w:val="95"/>
          <w:sz w:val="16"/>
        </w:rPr>
        <w:t>i</w:t>
      </w:r>
      <w:r>
        <w:rPr>
          <w:rFonts w:ascii="Tahoma" w:hAnsi="Tahoma"/>
          <w:spacing w:val="-2"/>
          <w:w w:val="95"/>
          <w:sz w:val="16"/>
        </w:rPr>
        <w:t xml:space="preserve"> </w:t>
      </w:r>
      <w:r>
        <w:rPr>
          <w:rFonts w:ascii="Tahoma" w:hAnsi="Tahoma"/>
          <w:w w:val="95"/>
          <w:sz w:val="16"/>
        </w:rPr>
        <w:t>independente</w:t>
      </w:r>
      <w:r>
        <w:rPr>
          <w:rFonts w:ascii="Tahoma" w:hAnsi="Tahoma"/>
          <w:spacing w:val="-2"/>
          <w:w w:val="95"/>
          <w:sz w:val="16"/>
        </w:rPr>
        <w:t xml:space="preserve"> </w:t>
      </w:r>
      <w:r>
        <w:rPr>
          <w:rFonts w:ascii="Tahoma" w:hAnsi="Tahoma"/>
          <w:w w:val="95"/>
          <w:sz w:val="16"/>
        </w:rPr>
        <w:t>/</w:t>
      </w:r>
      <w:r>
        <w:rPr>
          <w:rFonts w:ascii="Tahoma" w:hAnsi="Tahoma"/>
          <w:spacing w:val="-2"/>
          <w:w w:val="95"/>
          <w:sz w:val="16"/>
        </w:rPr>
        <w:t xml:space="preserve"> </w:t>
      </w:r>
      <w:r>
        <w:rPr>
          <w:rFonts w:ascii="Tahoma" w:hAnsi="Tahoma"/>
          <w:w w:val="95"/>
          <w:sz w:val="16"/>
        </w:rPr>
        <w:t>activit</w:t>
      </w:r>
      <w:r>
        <w:rPr>
          <w:rFonts w:ascii="Arial" w:hAnsi="Arial"/>
          <w:w w:val="95"/>
          <w:sz w:val="16"/>
        </w:rPr>
        <w:t>ăț</w:t>
      </w:r>
      <w:r>
        <w:rPr>
          <w:rFonts w:ascii="Tahoma" w:hAnsi="Tahoma"/>
          <w:w w:val="95"/>
          <w:sz w:val="16"/>
        </w:rPr>
        <w:t>i</w:t>
      </w:r>
      <w:r>
        <w:rPr>
          <w:rFonts w:ascii="Tahoma" w:hAnsi="Tahoma"/>
          <w:spacing w:val="-2"/>
          <w:w w:val="95"/>
          <w:sz w:val="16"/>
        </w:rPr>
        <w:t xml:space="preserve"> </w:t>
      </w:r>
      <w:r>
        <w:rPr>
          <w:rFonts w:ascii="Tahoma" w:hAnsi="Tahoma"/>
          <w:w w:val="95"/>
          <w:sz w:val="16"/>
        </w:rPr>
        <w:t>agricole</w:t>
      </w:r>
      <w:r>
        <w:rPr>
          <w:rFonts w:ascii="Tahoma" w:hAnsi="Tahoma"/>
          <w:spacing w:val="-2"/>
          <w:w w:val="95"/>
          <w:sz w:val="16"/>
        </w:rPr>
        <w:t xml:space="preserve"> </w:t>
      </w:r>
      <w:r>
        <w:rPr>
          <w:rFonts w:ascii="Tahoma" w:hAnsi="Tahoma"/>
          <w:w w:val="95"/>
          <w:sz w:val="16"/>
        </w:rPr>
        <w:t>impuse pe</w:t>
      </w:r>
      <w:r>
        <w:rPr>
          <w:rFonts w:ascii="Tahoma" w:hAnsi="Tahoma"/>
          <w:spacing w:val="-7"/>
          <w:w w:val="95"/>
          <w:sz w:val="16"/>
        </w:rPr>
        <w:t xml:space="preserve"> </w:t>
      </w:r>
      <w:r>
        <w:rPr>
          <w:rFonts w:ascii="Tahoma" w:hAnsi="Tahoma"/>
          <w:w w:val="95"/>
          <w:sz w:val="16"/>
        </w:rPr>
        <w:t>baz</w:t>
      </w:r>
      <w:r>
        <w:rPr>
          <w:rFonts w:ascii="Arial" w:hAnsi="Arial"/>
          <w:w w:val="95"/>
          <w:sz w:val="16"/>
        </w:rPr>
        <w:t>ă</w:t>
      </w:r>
      <w:r>
        <w:rPr>
          <w:rFonts w:ascii="Arial" w:hAnsi="Arial"/>
          <w:spacing w:val="-1"/>
          <w:w w:val="95"/>
          <w:sz w:val="16"/>
        </w:rPr>
        <w:t xml:space="preserve"> </w:t>
      </w:r>
      <w:r>
        <w:rPr>
          <w:rFonts w:ascii="Tahoma" w:hAnsi="Tahoma"/>
          <w:w w:val="95"/>
          <w:sz w:val="16"/>
        </w:rPr>
        <w:t>de</w:t>
      </w:r>
      <w:r>
        <w:rPr>
          <w:rFonts w:ascii="Tahoma" w:hAnsi="Tahoma"/>
          <w:spacing w:val="-7"/>
          <w:w w:val="95"/>
          <w:sz w:val="16"/>
        </w:rPr>
        <w:t xml:space="preserve"> </w:t>
      </w:r>
      <w:r>
        <w:rPr>
          <w:rFonts w:ascii="Tahoma" w:hAnsi="Tahoma"/>
          <w:w w:val="95"/>
          <w:sz w:val="16"/>
        </w:rPr>
        <w:t>norm</w:t>
      </w:r>
      <w:r>
        <w:rPr>
          <w:rFonts w:ascii="Arial" w:hAnsi="Arial"/>
          <w:w w:val="95"/>
          <w:sz w:val="16"/>
        </w:rPr>
        <w:t>ă</w:t>
      </w:r>
      <w:r>
        <w:rPr>
          <w:rFonts w:ascii="Arial" w:hAnsi="Arial"/>
          <w:spacing w:val="-1"/>
          <w:w w:val="95"/>
          <w:sz w:val="16"/>
        </w:rPr>
        <w:t xml:space="preserve"> </w:t>
      </w:r>
      <w:r>
        <w:rPr>
          <w:rFonts w:ascii="Tahoma" w:hAnsi="Tahoma"/>
          <w:w w:val="95"/>
          <w:sz w:val="16"/>
        </w:rPr>
        <w:t>de</w:t>
      </w:r>
      <w:r>
        <w:rPr>
          <w:rFonts w:ascii="Tahoma" w:hAnsi="Tahoma"/>
          <w:spacing w:val="-7"/>
          <w:w w:val="95"/>
          <w:sz w:val="16"/>
        </w:rPr>
        <w:t xml:space="preserve"> </w:t>
      </w:r>
      <w:r>
        <w:rPr>
          <w:rFonts w:ascii="Tahoma" w:hAnsi="Tahoma"/>
          <w:w w:val="95"/>
          <w:sz w:val="16"/>
        </w:rPr>
        <w:t>venit,</w:t>
      </w:r>
      <w:r>
        <w:rPr>
          <w:rFonts w:ascii="Tahoma" w:hAnsi="Tahoma"/>
          <w:spacing w:val="32"/>
          <w:sz w:val="16"/>
        </w:rPr>
        <w:t xml:space="preserve"> </w:t>
      </w:r>
      <w:r>
        <w:rPr>
          <w:rFonts w:ascii="Tahoma" w:hAnsi="Tahoma"/>
          <w:w w:val="95"/>
          <w:sz w:val="16"/>
        </w:rPr>
        <w:t>activit</w:t>
      </w:r>
      <w:r>
        <w:rPr>
          <w:rFonts w:ascii="Arial" w:hAnsi="Arial"/>
          <w:w w:val="95"/>
          <w:sz w:val="16"/>
        </w:rPr>
        <w:t>ăț</w:t>
      </w:r>
      <w:r>
        <w:rPr>
          <w:rFonts w:ascii="Tahoma" w:hAnsi="Tahoma"/>
          <w:w w:val="95"/>
          <w:sz w:val="16"/>
        </w:rPr>
        <w:t>i</w:t>
      </w:r>
      <w:r>
        <w:rPr>
          <w:rFonts w:ascii="Tahoma" w:hAnsi="Tahoma"/>
          <w:spacing w:val="-7"/>
          <w:w w:val="95"/>
          <w:sz w:val="16"/>
        </w:rPr>
        <w:t xml:space="preserve"> </w:t>
      </w:r>
      <w:r>
        <w:rPr>
          <w:rFonts w:ascii="Tahoma" w:hAnsi="Tahoma"/>
          <w:w w:val="95"/>
          <w:sz w:val="16"/>
        </w:rPr>
        <w:t>independente</w:t>
      </w:r>
      <w:r>
        <w:rPr>
          <w:rFonts w:ascii="Tahoma" w:hAnsi="Tahoma"/>
          <w:spacing w:val="32"/>
          <w:sz w:val="16"/>
        </w:rPr>
        <w:t xml:space="preserve"> </w:t>
      </w:r>
      <w:r>
        <w:rPr>
          <w:rFonts w:ascii="Tahoma" w:hAnsi="Tahoma"/>
          <w:w w:val="95"/>
          <w:sz w:val="16"/>
        </w:rPr>
        <w:t>realizate</w:t>
      </w:r>
      <w:r>
        <w:rPr>
          <w:rFonts w:ascii="Tahoma" w:hAnsi="Tahoma"/>
          <w:spacing w:val="-7"/>
          <w:w w:val="95"/>
          <w:sz w:val="16"/>
        </w:rPr>
        <w:t xml:space="preserve"> </w:t>
      </w:r>
      <w:r>
        <w:rPr>
          <w:rFonts w:ascii="Tahoma" w:hAnsi="Tahoma"/>
          <w:w w:val="95"/>
          <w:sz w:val="16"/>
        </w:rPr>
        <w:t>în</w:t>
      </w:r>
      <w:r>
        <w:rPr>
          <w:rFonts w:ascii="Tahoma" w:hAnsi="Tahoma"/>
          <w:spacing w:val="-7"/>
          <w:w w:val="95"/>
          <w:sz w:val="16"/>
        </w:rPr>
        <w:t xml:space="preserve"> </w:t>
      </w:r>
      <w:r>
        <w:rPr>
          <w:rFonts w:ascii="Tahoma" w:hAnsi="Tahoma"/>
          <w:w w:val="95"/>
          <w:sz w:val="16"/>
        </w:rPr>
        <w:t>baza</w:t>
      </w:r>
      <w:r>
        <w:rPr>
          <w:rFonts w:ascii="Tahoma" w:hAnsi="Tahoma"/>
          <w:spacing w:val="-7"/>
          <w:w w:val="95"/>
          <w:sz w:val="16"/>
        </w:rPr>
        <w:t xml:space="preserve"> </w:t>
      </w:r>
      <w:r>
        <w:rPr>
          <w:rFonts w:ascii="Tahoma" w:hAnsi="Tahoma"/>
          <w:w w:val="95"/>
          <w:sz w:val="16"/>
        </w:rPr>
        <w:t>contractelor</w:t>
      </w:r>
      <w:r>
        <w:rPr>
          <w:rFonts w:ascii="Tahoma" w:hAnsi="Tahoma"/>
          <w:spacing w:val="-7"/>
          <w:w w:val="95"/>
          <w:sz w:val="16"/>
        </w:rPr>
        <w:t xml:space="preserve"> </w:t>
      </w:r>
      <w:r>
        <w:rPr>
          <w:rFonts w:ascii="Tahoma" w:hAnsi="Tahoma"/>
          <w:w w:val="95"/>
          <w:sz w:val="16"/>
        </w:rPr>
        <w:t>de</w:t>
      </w:r>
      <w:r>
        <w:rPr>
          <w:rFonts w:ascii="Tahoma" w:hAnsi="Tahoma"/>
          <w:spacing w:val="-7"/>
          <w:w w:val="95"/>
          <w:sz w:val="16"/>
        </w:rPr>
        <w:t xml:space="preserve"> </w:t>
      </w:r>
      <w:r>
        <w:rPr>
          <w:rFonts w:ascii="Tahoma" w:hAnsi="Tahoma"/>
          <w:w w:val="95"/>
          <w:sz w:val="16"/>
        </w:rPr>
        <w:t>activitate</w:t>
      </w:r>
      <w:r>
        <w:rPr>
          <w:rFonts w:ascii="Tahoma" w:hAnsi="Tahoma"/>
          <w:spacing w:val="-7"/>
          <w:w w:val="95"/>
          <w:sz w:val="16"/>
        </w:rPr>
        <w:t xml:space="preserve"> </w:t>
      </w:r>
      <w:r>
        <w:rPr>
          <w:rFonts w:ascii="Tahoma" w:hAnsi="Tahoma"/>
          <w:w w:val="95"/>
          <w:sz w:val="16"/>
        </w:rPr>
        <w:t>sportiv</w:t>
      </w:r>
      <w:r>
        <w:rPr>
          <w:rFonts w:ascii="Arial" w:hAnsi="Arial"/>
          <w:w w:val="95"/>
          <w:sz w:val="16"/>
        </w:rPr>
        <w:t>ă</w:t>
      </w:r>
      <w:r>
        <w:rPr>
          <w:rFonts w:ascii="Arial" w:hAnsi="Arial"/>
          <w:spacing w:val="-1"/>
          <w:w w:val="95"/>
          <w:sz w:val="16"/>
        </w:rPr>
        <w:t xml:space="preserve"> </w:t>
      </w:r>
      <w:r>
        <w:rPr>
          <w:rFonts w:ascii="Tahoma" w:hAnsi="Tahoma"/>
          <w:w w:val="95"/>
          <w:sz w:val="16"/>
        </w:rPr>
        <w:t>pentru</w:t>
      </w:r>
      <w:r>
        <w:rPr>
          <w:rFonts w:ascii="Tahoma" w:hAnsi="Tahoma"/>
          <w:spacing w:val="-7"/>
          <w:w w:val="95"/>
          <w:sz w:val="16"/>
        </w:rPr>
        <w:t xml:space="preserve"> </w:t>
      </w:r>
      <w:r>
        <w:rPr>
          <w:rFonts w:ascii="Tahoma" w:hAnsi="Tahoma"/>
          <w:w w:val="95"/>
          <w:sz w:val="16"/>
        </w:rPr>
        <w:t>care</w:t>
      </w:r>
      <w:r>
        <w:rPr>
          <w:rFonts w:ascii="Tahoma" w:hAnsi="Tahoma"/>
          <w:spacing w:val="-7"/>
          <w:w w:val="95"/>
          <w:sz w:val="16"/>
        </w:rPr>
        <w:t xml:space="preserve"> </w:t>
      </w:r>
      <w:r>
        <w:rPr>
          <w:rFonts w:ascii="Tahoma" w:hAnsi="Tahoma"/>
          <w:w w:val="95"/>
          <w:sz w:val="16"/>
        </w:rPr>
        <w:t>impozitul</w:t>
      </w:r>
      <w:r>
        <w:rPr>
          <w:rFonts w:ascii="Tahoma" w:hAnsi="Tahoma"/>
          <w:spacing w:val="-7"/>
          <w:w w:val="95"/>
          <w:sz w:val="16"/>
        </w:rPr>
        <w:t xml:space="preserve"> </w:t>
      </w:r>
      <w:r>
        <w:rPr>
          <w:rFonts w:ascii="Tahoma" w:hAnsi="Tahoma"/>
          <w:w w:val="95"/>
          <w:sz w:val="16"/>
        </w:rPr>
        <w:t>se</w:t>
      </w:r>
      <w:r>
        <w:rPr>
          <w:rFonts w:ascii="Tahoma" w:hAnsi="Tahoma"/>
          <w:spacing w:val="-7"/>
          <w:w w:val="95"/>
          <w:sz w:val="16"/>
        </w:rPr>
        <w:t xml:space="preserve"> </w:t>
      </w:r>
      <w:r>
        <w:rPr>
          <w:rFonts w:ascii="Tahoma" w:hAnsi="Tahoma"/>
          <w:w w:val="95"/>
          <w:sz w:val="16"/>
        </w:rPr>
        <w:t>re</w:t>
      </w:r>
      <w:r>
        <w:rPr>
          <w:rFonts w:ascii="Arial" w:hAnsi="Arial"/>
          <w:w w:val="95"/>
          <w:sz w:val="16"/>
        </w:rPr>
        <w:t>ț</w:t>
      </w:r>
      <w:r>
        <w:rPr>
          <w:rFonts w:ascii="Tahoma" w:hAnsi="Tahoma"/>
          <w:w w:val="95"/>
          <w:sz w:val="16"/>
        </w:rPr>
        <w:t>ine</w:t>
      </w:r>
      <w:r>
        <w:rPr>
          <w:rFonts w:ascii="Tahoma" w:hAnsi="Tahoma"/>
          <w:spacing w:val="-7"/>
          <w:w w:val="95"/>
          <w:sz w:val="16"/>
        </w:rPr>
        <w:t xml:space="preserve"> </w:t>
      </w:r>
      <w:r>
        <w:rPr>
          <w:rFonts w:ascii="Tahoma" w:hAnsi="Tahoma"/>
          <w:w w:val="95"/>
          <w:sz w:val="16"/>
        </w:rPr>
        <w:t>la</w:t>
      </w:r>
      <w:r>
        <w:rPr>
          <w:rFonts w:ascii="Tahoma" w:hAnsi="Tahoma"/>
          <w:spacing w:val="-7"/>
          <w:w w:val="95"/>
          <w:sz w:val="16"/>
        </w:rPr>
        <w:t xml:space="preserve"> </w:t>
      </w:r>
      <w:r>
        <w:rPr>
          <w:rFonts w:ascii="Tahoma" w:hAnsi="Tahoma"/>
          <w:w w:val="95"/>
          <w:sz w:val="16"/>
        </w:rPr>
        <w:t>surs</w:t>
      </w:r>
      <w:r>
        <w:rPr>
          <w:rFonts w:ascii="Arial" w:hAnsi="Arial"/>
          <w:w w:val="95"/>
          <w:sz w:val="16"/>
        </w:rPr>
        <w:t>ă</w:t>
      </w:r>
      <w:r>
        <w:rPr>
          <w:rFonts w:ascii="Tahoma" w:hAnsi="Tahoma"/>
          <w:w w:val="95"/>
          <w:sz w:val="16"/>
        </w:rPr>
        <w:t>,</w:t>
      </w:r>
      <w:r>
        <w:rPr>
          <w:rFonts w:ascii="Tahoma" w:hAnsi="Tahoma"/>
          <w:spacing w:val="-7"/>
          <w:w w:val="95"/>
          <w:sz w:val="16"/>
        </w:rPr>
        <w:t xml:space="preserve"> </w:t>
      </w:r>
      <w:r>
        <w:rPr>
          <w:rFonts w:ascii="Tahoma" w:hAnsi="Tahoma"/>
          <w:w w:val="95"/>
          <w:sz w:val="16"/>
        </w:rPr>
        <w:t>drepturi</w:t>
      </w:r>
      <w:r>
        <w:rPr>
          <w:rFonts w:ascii="Tahoma" w:hAnsi="Tahoma"/>
          <w:spacing w:val="-7"/>
          <w:w w:val="95"/>
          <w:sz w:val="16"/>
        </w:rPr>
        <w:t xml:space="preserve"> </w:t>
      </w:r>
      <w:r>
        <w:rPr>
          <w:rFonts w:ascii="Tahoma" w:hAnsi="Tahoma"/>
          <w:w w:val="95"/>
          <w:sz w:val="16"/>
        </w:rPr>
        <w:t>de</w:t>
      </w:r>
      <w:r>
        <w:rPr>
          <w:rFonts w:ascii="Tahoma" w:hAnsi="Tahoma"/>
          <w:spacing w:val="-7"/>
          <w:w w:val="95"/>
          <w:sz w:val="16"/>
        </w:rPr>
        <w:t xml:space="preserve"> </w:t>
      </w:r>
      <w:r>
        <w:rPr>
          <w:rFonts w:ascii="Tahoma" w:hAnsi="Tahoma"/>
          <w:w w:val="95"/>
          <w:sz w:val="16"/>
        </w:rPr>
        <w:t>proprietate intelectual</w:t>
      </w:r>
      <w:r>
        <w:rPr>
          <w:rFonts w:ascii="Arial" w:hAnsi="Arial"/>
          <w:w w:val="95"/>
          <w:sz w:val="16"/>
        </w:rPr>
        <w:t>ă</w:t>
      </w:r>
      <w:r>
        <w:rPr>
          <w:rFonts w:ascii="Tahoma" w:hAnsi="Tahoma"/>
          <w:w w:val="95"/>
          <w:sz w:val="16"/>
        </w:rPr>
        <w:t>, altele decât cele pentru care venitul net se determin</w:t>
      </w:r>
      <w:r>
        <w:rPr>
          <w:rFonts w:ascii="Arial" w:hAnsi="Arial"/>
          <w:w w:val="95"/>
          <w:sz w:val="16"/>
        </w:rPr>
        <w:t xml:space="preserve">ă </w:t>
      </w:r>
      <w:r>
        <w:rPr>
          <w:rFonts w:ascii="Tahoma" w:hAnsi="Tahoma"/>
          <w:w w:val="95"/>
          <w:sz w:val="16"/>
        </w:rPr>
        <w:t>în sistem real, cedarea folosin</w:t>
      </w:r>
      <w:r>
        <w:rPr>
          <w:rFonts w:ascii="Arial" w:hAnsi="Arial"/>
          <w:w w:val="95"/>
          <w:sz w:val="16"/>
        </w:rPr>
        <w:t>ț</w:t>
      </w:r>
      <w:r>
        <w:rPr>
          <w:rFonts w:ascii="Tahoma" w:hAnsi="Tahoma"/>
          <w:w w:val="95"/>
          <w:sz w:val="16"/>
        </w:rPr>
        <w:t>ei</w:t>
      </w:r>
      <w:r>
        <w:rPr>
          <w:rFonts w:ascii="Tahoma" w:hAnsi="Tahoma"/>
          <w:spacing w:val="40"/>
          <w:sz w:val="16"/>
        </w:rPr>
        <w:t xml:space="preserve"> </w:t>
      </w:r>
      <w:r>
        <w:rPr>
          <w:rFonts w:ascii="Tahoma" w:hAnsi="Tahoma"/>
          <w:w w:val="95"/>
          <w:sz w:val="16"/>
        </w:rPr>
        <w:t>bunurilor pentru care venitul net se determin</w:t>
      </w:r>
      <w:r>
        <w:rPr>
          <w:rFonts w:ascii="Arial" w:hAnsi="Arial"/>
          <w:w w:val="95"/>
          <w:sz w:val="16"/>
        </w:rPr>
        <w:t>ă</w:t>
      </w:r>
      <w:r>
        <w:rPr>
          <w:rFonts w:ascii="Arial" w:hAnsi="Arial"/>
          <w:spacing w:val="40"/>
          <w:sz w:val="16"/>
        </w:rPr>
        <w:t xml:space="preserve"> </w:t>
      </w:r>
      <w:r>
        <w:rPr>
          <w:rFonts w:ascii="Tahoma" w:hAnsi="Tahoma"/>
          <w:w w:val="95"/>
          <w:sz w:val="16"/>
        </w:rPr>
        <w:t xml:space="preserve">pe baza cotelor </w:t>
      </w:r>
      <w:r>
        <w:rPr>
          <w:rFonts w:ascii="Tahoma" w:hAnsi="Tahoma"/>
          <w:sz w:val="16"/>
        </w:rPr>
        <w:t>forfetare</w:t>
      </w:r>
      <w:r>
        <w:rPr>
          <w:rFonts w:ascii="Tahoma" w:hAnsi="Tahoma"/>
          <w:spacing w:val="-12"/>
          <w:sz w:val="16"/>
        </w:rPr>
        <w:t xml:space="preserve"> </w:t>
      </w:r>
      <w:r>
        <w:rPr>
          <w:rFonts w:ascii="Tahoma" w:hAnsi="Tahoma"/>
          <w:sz w:val="16"/>
        </w:rPr>
        <w:t>de</w:t>
      </w:r>
      <w:r>
        <w:rPr>
          <w:rFonts w:ascii="Tahoma" w:hAnsi="Tahoma"/>
          <w:spacing w:val="-12"/>
          <w:sz w:val="16"/>
        </w:rPr>
        <w:t xml:space="preserve"> </w:t>
      </w:r>
      <w:r>
        <w:rPr>
          <w:rFonts w:ascii="Tahoma" w:hAnsi="Tahoma"/>
          <w:sz w:val="16"/>
        </w:rPr>
        <w:t>cheltuieli</w:t>
      </w:r>
      <w:r>
        <w:rPr>
          <w:rFonts w:ascii="Tahoma" w:hAnsi="Tahoma"/>
          <w:spacing w:val="-12"/>
          <w:sz w:val="16"/>
        </w:rPr>
        <w:t xml:space="preserve"> </w:t>
      </w:r>
      <w:r>
        <w:rPr>
          <w:rFonts w:ascii="Tahoma" w:hAnsi="Tahoma"/>
          <w:sz w:val="16"/>
        </w:rPr>
        <w:t>sau</w:t>
      </w:r>
      <w:r>
        <w:rPr>
          <w:rFonts w:ascii="Tahoma" w:hAnsi="Tahoma"/>
          <w:spacing w:val="-12"/>
          <w:sz w:val="16"/>
        </w:rPr>
        <w:t xml:space="preserve"> </w:t>
      </w:r>
      <w:r>
        <w:rPr>
          <w:rFonts w:ascii="Tahoma" w:hAnsi="Tahoma"/>
          <w:sz w:val="16"/>
        </w:rPr>
        <w:t>pe</w:t>
      </w:r>
      <w:r>
        <w:rPr>
          <w:rFonts w:ascii="Tahoma" w:hAnsi="Tahoma"/>
          <w:spacing w:val="-12"/>
          <w:sz w:val="16"/>
        </w:rPr>
        <w:t xml:space="preserve"> </w:t>
      </w:r>
      <w:r>
        <w:rPr>
          <w:rFonts w:ascii="Tahoma" w:hAnsi="Tahoma"/>
          <w:sz w:val="16"/>
        </w:rPr>
        <w:t>baza</w:t>
      </w:r>
      <w:r>
        <w:rPr>
          <w:rFonts w:ascii="Tahoma" w:hAnsi="Tahoma"/>
          <w:spacing w:val="-12"/>
          <w:sz w:val="16"/>
        </w:rPr>
        <w:t xml:space="preserve"> </w:t>
      </w:r>
      <w:r>
        <w:rPr>
          <w:rFonts w:ascii="Tahoma" w:hAnsi="Tahoma"/>
          <w:sz w:val="16"/>
        </w:rPr>
        <w:t>normelor</w:t>
      </w:r>
      <w:r>
        <w:rPr>
          <w:rFonts w:ascii="Tahoma" w:hAnsi="Tahoma"/>
          <w:spacing w:val="-12"/>
          <w:sz w:val="16"/>
        </w:rPr>
        <w:t xml:space="preserve"> </w:t>
      </w:r>
      <w:r>
        <w:rPr>
          <w:rFonts w:ascii="Tahoma" w:hAnsi="Tahoma"/>
          <w:sz w:val="16"/>
        </w:rPr>
        <w:t>de</w:t>
      </w:r>
      <w:r>
        <w:rPr>
          <w:rFonts w:ascii="Tahoma" w:hAnsi="Tahoma"/>
          <w:spacing w:val="-12"/>
          <w:sz w:val="16"/>
        </w:rPr>
        <w:t xml:space="preserve"> </w:t>
      </w:r>
      <w:r>
        <w:rPr>
          <w:rFonts w:ascii="Tahoma" w:hAnsi="Tahoma"/>
          <w:sz w:val="16"/>
        </w:rPr>
        <w:t>venit.</w:t>
      </w:r>
    </w:p>
    <w:p>
      <w:pPr>
        <w:spacing w:before="0" w:line="183" w:lineRule="exact"/>
        <w:ind w:left="168" w:right="0" w:firstLine="0"/>
        <w:jc w:val="both"/>
        <w:rPr>
          <w:rFonts w:ascii="Tahoma" w:hAnsi="Tahoma"/>
          <w:sz w:val="16"/>
        </w:rPr>
      </w:pPr>
      <w:r>
        <w:rPr>
          <w:rFonts w:ascii="Tahoma" w:hAnsi="Tahoma"/>
          <w:w w:val="95"/>
          <w:position w:val="4"/>
          <w:sz w:val="12"/>
        </w:rPr>
        <w:t>2)</w:t>
      </w:r>
      <w:r>
        <w:rPr>
          <w:rFonts w:ascii="Tahoma" w:hAnsi="Tahoma"/>
          <w:spacing w:val="5"/>
          <w:position w:val="4"/>
          <w:sz w:val="12"/>
        </w:rPr>
        <w:t xml:space="preserve"> </w:t>
      </w:r>
      <w:r>
        <w:rPr>
          <w:rFonts w:ascii="Tahoma" w:hAnsi="Tahoma"/>
          <w:w w:val="95"/>
          <w:sz w:val="16"/>
        </w:rPr>
        <w:t>Distribuirea</w:t>
      </w:r>
      <w:r>
        <w:rPr>
          <w:rFonts w:ascii="Tahoma" w:hAnsi="Tahoma"/>
          <w:spacing w:val="-4"/>
          <w:w w:val="95"/>
          <w:sz w:val="16"/>
        </w:rPr>
        <w:t xml:space="preserve"> </w:t>
      </w:r>
      <w:r>
        <w:rPr>
          <w:rFonts w:ascii="Tahoma" w:hAnsi="Tahoma"/>
          <w:w w:val="95"/>
          <w:sz w:val="16"/>
        </w:rPr>
        <w:t>sumei</w:t>
      </w:r>
      <w:r>
        <w:rPr>
          <w:rFonts w:ascii="Tahoma" w:hAnsi="Tahoma"/>
          <w:spacing w:val="-4"/>
          <w:w w:val="95"/>
          <w:sz w:val="16"/>
        </w:rPr>
        <w:t xml:space="preserve"> </w:t>
      </w:r>
      <w:r>
        <w:rPr>
          <w:rFonts w:ascii="Tahoma" w:hAnsi="Tahoma"/>
          <w:w w:val="95"/>
          <w:sz w:val="16"/>
        </w:rPr>
        <w:t>reprezentând</w:t>
      </w:r>
      <w:r>
        <w:rPr>
          <w:rFonts w:ascii="Tahoma" w:hAnsi="Tahoma"/>
          <w:spacing w:val="-5"/>
          <w:w w:val="95"/>
          <w:sz w:val="16"/>
        </w:rPr>
        <w:t xml:space="preserve"> </w:t>
      </w:r>
      <w:r>
        <w:rPr>
          <w:rFonts w:ascii="Tahoma" w:hAnsi="Tahoma"/>
          <w:w w:val="95"/>
          <w:sz w:val="16"/>
        </w:rPr>
        <w:t>pân</w:t>
      </w:r>
      <w:r>
        <w:rPr>
          <w:rFonts w:ascii="Arial" w:hAnsi="Arial"/>
          <w:w w:val="95"/>
          <w:sz w:val="16"/>
        </w:rPr>
        <w:t>ă</w:t>
      </w:r>
      <w:r>
        <w:rPr>
          <w:rFonts w:ascii="Arial" w:hAnsi="Arial"/>
          <w:spacing w:val="-1"/>
          <w:sz w:val="16"/>
        </w:rPr>
        <w:t xml:space="preserve"> </w:t>
      </w:r>
      <w:r>
        <w:rPr>
          <w:rFonts w:ascii="Tahoma" w:hAnsi="Tahoma"/>
          <w:w w:val="95"/>
          <w:sz w:val="16"/>
        </w:rPr>
        <w:t>la</w:t>
      </w:r>
      <w:r>
        <w:rPr>
          <w:rFonts w:ascii="Tahoma" w:hAnsi="Tahoma"/>
          <w:spacing w:val="-4"/>
          <w:w w:val="95"/>
          <w:sz w:val="16"/>
        </w:rPr>
        <w:t xml:space="preserve"> </w:t>
      </w:r>
      <w:r>
        <w:rPr>
          <w:rFonts w:ascii="Tahoma" w:hAnsi="Tahoma"/>
          <w:w w:val="95"/>
          <w:sz w:val="16"/>
        </w:rPr>
        <w:t>3,5%</w:t>
      </w:r>
      <w:r>
        <w:rPr>
          <w:rFonts w:ascii="Tahoma" w:hAnsi="Tahoma"/>
          <w:spacing w:val="-5"/>
          <w:w w:val="95"/>
          <w:sz w:val="16"/>
        </w:rPr>
        <w:t xml:space="preserve"> </w:t>
      </w:r>
      <w:r>
        <w:rPr>
          <w:rFonts w:ascii="Tahoma" w:hAnsi="Tahoma"/>
          <w:w w:val="95"/>
          <w:sz w:val="16"/>
        </w:rPr>
        <w:t>din</w:t>
      </w:r>
      <w:r>
        <w:rPr>
          <w:rFonts w:ascii="Tahoma" w:hAnsi="Tahoma"/>
          <w:spacing w:val="-4"/>
          <w:w w:val="95"/>
          <w:sz w:val="16"/>
        </w:rPr>
        <w:t xml:space="preserve"> </w:t>
      </w:r>
      <w:r>
        <w:rPr>
          <w:rFonts w:ascii="Tahoma" w:hAnsi="Tahoma"/>
          <w:w w:val="95"/>
          <w:sz w:val="16"/>
        </w:rPr>
        <w:t>impozitul</w:t>
      </w:r>
      <w:r>
        <w:rPr>
          <w:rFonts w:ascii="Tahoma" w:hAnsi="Tahoma"/>
          <w:spacing w:val="-4"/>
          <w:w w:val="95"/>
          <w:sz w:val="16"/>
        </w:rPr>
        <w:t xml:space="preserve"> </w:t>
      </w:r>
      <w:r>
        <w:rPr>
          <w:rFonts w:ascii="Tahoma" w:hAnsi="Tahoma"/>
          <w:w w:val="95"/>
          <w:sz w:val="16"/>
        </w:rPr>
        <w:t>pe</w:t>
      </w:r>
      <w:r>
        <w:rPr>
          <w:rFonts w:ascii="Tahoma" w:hAnsi="Tahoma"/>
          <w:spacing w:val="-4"/>
          <w:w w:val="95"/>
          <w:sz w:val="16"/>
        </w:rPr>
        <w:t xml:space="preserve"> </w:t>
      </w:r>
      <w:r>
        <w:rPr>
          <w:rFonts w:ascii="Tahoma" w:hAnsi="Tahoma"/>
          <w:w w:val="95"/>
          <w:sz w:val="16"/>
        </w:rPr>
        <w:t>venit</w:t>
      </w:r>
      <w:r>
        <w:rPr>
          <w:rFonts w:ascii="Tahoma" w:hAnsi="Tahoma"/>
          <w:spacing w:val="-4"/>
          <w:w w:val="95"/>
          <w:sz w:val="16"/>
        </w:rPr>
        <w:t xml:space="preserve"> </w:t>
      </w:r>
      <w:r>
        <w:rPr>
          <w:rFonts w:ascii="Tahoma" w:hAnsi="Tahoma"/>
          <w:w w:val="95"/>
          <w:sz w:val="16"/>
        </w:rPr>
        <w:t>datorat</w:t>
      </w:r>
      <w:r>
        <w:rPr>
          <w:rFonts w:ascii="Tahoma" w:hAnsi="Tahoma"/>
          <w:spacing w:val="-4"/>
          <w:w w:val="95"/>
          <w:sz w:val="16"/>
        </w:rPr>
        <w:t xml:space="preserve"> </w:t>
      </w:r>
      <w:r>
        <w:rPr>
          <w:rFonts w:ascii="Tahoma" w:hAnsi="Tahoma"/>
          <w:w w:val="95"/>
          <w:sz w:val="16"/>
        </w:rPr>
        <w:t>poate</w:t>
      </w:r>
      <w:r>
        <w:rPr>
          <w:rFonts w:ascii="Tahoma" w:hAnsi="Tahoma"/>
          <w:spacing w:val="-4"/>
          <w:w w:val="95"/>
          <w:sz w:val="16"/>
        </w:rPr>
        <w:t xml:space="preserve"> </w:t>
      </w:r>
      <w:r>
        <w:rPr>
          <w:rFonts w:ascii="Tahoma" w:hAnsi="Tahoma"/>
          <w:w w:val="95"/>
          <w:sz w:val="16"/>
        </w:rPr>
        <w:t>fi</w:t>
      </w:r>
      <w:r>
        <w:rPr>
          <w:rFonts w:ascii="Tahoma" w:hAnsi="Tahoma"/>
          <w:spacing w:val="-5"/>
          <w:w w:val="95"/>
          <w:sz w:val="16"/>
        </w:rPr>
        <w:t xml:space="preserve"> </w:t>
      </w:r>
      <w:r>
        <w:rPr>
          <w:rFonts w:ascii="Tahoma" w:hAnsi="Tahoma"/>
          <w:w w:val="95"/>
          <w:sz w:val="16"/>
        </w:rPr>
        <w:t>solicitat</w:t>
      </w:r>
      <w:r>
        <w:rPr>
          <w:rFonts w:ascii="Arial" w:hAnsi="Arial"/>
          <w:w w:val="95"/>
          <w:sz w:val="16"/>
        </w:rPr>
        <w:t>ă</w:t>
      </w:r>
      <w:r>
        <w:rPr>
          <w:rFonts w:ascii="Arial" w:hAnsi="Arial"/>
          <w:spacing w:val="-1"/>
          <w:sz w:val="16"/>
        </w:rPr>
        <w:t xml:space="preserve"> </w:t>
      </w:r>
      <w:r>
        <w:rPr>
          <w:rFonts w:ascii="Tahoma" w:hAnsi="Tahoma"/>
          <w:w w:val="95"/>
          <w:sz w:val="16"/>
        </w:rPr>
        <w:t>prin</w:t>
      </w:r>
      <w:r>
        <w:rPr>
          <w:rFonts w:ascii="Tahoma" w:hAnsi="Tahoma"/>
          <w:spacing w:val="-4"/>
          <w:w w:val="95"/>
          <w:sz w:val="16"/>
        </w:rPr>
        <w:t xml:space="preserve"> </w:t>
      </w:r>
      <w:r>
        <w:rPr>
          <w:rFonts w:ascii="Tahoma" w:hAnsi="Tahoma"/>
          <w:w w:val="95"/>
          <w:sz w:val="16"/>
        </w:rPr>
        <w:t>cerere</w:t>
      </w:r>
      <w:r>
        <w:rPr>
          <w:rFonts w:ascii="Tahoma" w:hAnsi="Tahoma"/>
          <w:spacing w:val="-4"/>
          <w:w w:val="95"/>
          <w:sz w:val="16"/>
        </w:rPr>
        <w:t xml:space="preserve"> </w:t>
      </w:r>
      <w:r>
        <w:rPr>
          <w:rFonts w:ascii="Tahoma" w:hAnsi="Tahoma"/>
          <w:w w:val="95"/>
          <w:sz w:val="16"/>
        </w:rPr>
        <w:t>pentru</w:t>
      </w:r>
      <w:r>
        <w:rPr>
          <w:rFonts w:ascii="Tahoma" w:hAnsi="Tahoma"/>
          <w:spacing w:val="-5"/>
          <w:w w:val="95"/>
          <w:sz w:val="16"/>
        </w:rPr>
        <w:t xml:space="preserve"> </w:t>
      </w:r>
      <w:r>
        <w:rPr>
          <w:rFonts w:ascii="Tahoma" w:hAnsi="Tahoma"/>
          <w:w w:val="95"/>
          <w:sz w:val="16"/>
        </w:rPr>
        <w:t>aceia</w:t>
      </w:r>
      <w:r>
        <w:rPr>
          <w:rFonts w:ascii="Arial" w:hAnsi="Arial"/>
          <w:w w:val="95"/>
          <w:sz w:val="16"/>
        </w:rPr>
        <w:t>ş</w:t>
      </w:r>
      <w:r>
        <w:rPr>
          <w:rFonts w:ascii="Tahoma" w:hAnsi="Tahoma"/>
          <w:w w:val="95"/>
          <w:sz w:val="16"/>
        </w:rPr>
        <w:t>i</w:t>
      </w:r>
      <w:r>
        <w:rPr>
          <w:rFonts w:ascii="Tahoma" w:hAnsi="Tahoma"/>
          <w:spacing w:val="-4"/>
          <w:w w:val="95"/>
          <w:sz w:val="16"/>
        </w:rPr>
        <w:t xml:space="preserve"> </w:t>
      </w:r>
      <w:r>
        <w:rPr>
          <w:rFonts w:ascii="Tahoma" w:hAnsi="Tahoma"/>
          <w:w w:val="95"/>
          <w:sz w:val="16"/>
        </w:rPr>
        <w:t>beneficiari</w:t>
      </w:r>
      <w:r>
        <w:rPr>
          <w:rFonts w:ascii="Tahoma" w:hAnsi="Tahoma"/>
          <w:spacing w:val="-4"/>
          <w:w w:val="95"/>
          <w:sz w:val="16"/>
        </w:rPr>
        <w:t xml:space="preserve"> </w:t>
      </w:r>
      <w:r>
        <w:rPr>
          <w:rFonts w:ascii="Tahoma" w:hAnsi="Tahoma"/>
          <w:w w:val="95"/>
          <w:sz w:val="16"/>
        </w:rPr>
        <w:t>pentru</w:t>
      </w:r>
      <w:r>
        <w:rPr>
          <w:rFonts w:ascii="Tahoma" w:hAnsi="Tahoma"/>
          <w:spacing w:val="-4"/>
          <w:w w:val="95"/>
          <w:sz w:val="16"/>
        </w:rPr>
        <w:t xml:space="preserve"> </w:t>
      </w:r>
      <w:r>
        <w:rPr>
          <w:rFonts w:ascii="Tahoma" w:hAnsi="Tahoma"/>
          <w:w w:val="95"/>
          <w:sz w:val="16"/>
        </w:rPr>
        <w:t>o</w:t>
      </w:r>
      <w:r>
        <w:rPr>
          <w:rFonts w:ascii="Tahoma" w:hAnsi="Tahoma"/>
          <w:spacing w:val="-4"/>
          <w:w w:val="95"/>
          <w:sz w:val="16"/>
        </w:rPr>
        <w:t xml:space="preserve"> </w:t>
      </w:r>
      <w:r>
        <w:rPr>
          <w:rFonts w:ascii="Tahoma" w:hAnsi="Tahoma"/>
          <w:w w:val="95"/>
          <w:sz w:val="16"/>
        </w:rPr>
        <w:t>perioad</w:t>
      </w:r>
      <w:r>
        <w:rPr>
          <w:rFonts w:ascii="Arial" w:hAnsi="Arial"/>
          <w:w w:val="95"/>
          <w:sz w:val="16"/>
        </w:rPr>
        <w:t>ă</w:t>
      </w:r>
      <w:r>
        <w:rPr>
          <w:rFonts w:ascii="Arial" w:hAnsi="Arial"/>
          <w:spacing w:val="-2"/>
          <w:sz w:val="16"/>
        </w:rPr>
        <w:t xml:space="preserve"> </w:t>
      </w:r>
      <w:r>
        <w:rPr>
          <w:rFonts w:ascii="Tahoma" w:hAnsi="Tahoma"/>
          <w:w w:val="95"/>
          <w:sz w:val="16"/>
        </w:rPr>
        <w:t>de</w:t>
      </w:r>
      <w:r>
        <w:rPr>
          <w:rFonts w:ascii="Tahoma" w:hAnsi="Tahoma"/>
          <w:spacing w:val="-4"/>
          <w:w w:val="95"/>
          <w:sz w:val="16"/>
        </w:rPr>
        <w:t xml:space="preserve"> </w:t>
      </w:r>
      <w:r>
        <w:rPr>
          <w:rFonts w:ascii="Tahoma" w:hAnsi="Tahoma"/>
          <w:w w:val="95"/>
          <w:sz w:val="16"/>
        </w:rPr>
        <w:t>cel</w:t>
      </w:r>
      <w:r>
        <w:rPr>
          <w:rFonts w:ascii="Tahoma" w:hAnsi="Tahoma"/>
          <w:spacing w:val="-4"/>
          <w:w w:val="95"/>
          <w:sz w:val="16"/>
        </w:rPr>
        <w:t xml:space="preserve"> </w:t>
      </w:r>
      <w:r>
        <w:rPr>
          <w:rFonts w:ascii="Tahoma" w:hAnsi="Tahoma"/>
          <w:w w:val="95"/>
          <w:sz w:val="16"/>
        </w:rPr>
        <w:t>mult</w:t>
      </w:r>
      <w:r>
        <w:rPr>
          <w:rFonts w:ascii="Tahoma" w:hAnsi="Tahoma"/>
          <w:spacing w:val="-4"/>
          <w:w w:val="95"/>
          <w:sz w:val="16"/>
        </w:rPr>
        <w:t xml:space="preserve"> </w:t>
      </w:r>
      <w:r>
        <w:rPr>
          <w:rFonts w:ascii="Tahoma" w:hAnsi="Tahoma"/>
          <w:spacing w:val="-10"/>
          <w:w w:val="95"/>
          <w:sz w:val="16"/>
        </w:rPr>
        <w:t>2</w:t>
      </w:r>
    </w:p>
    <w:p>
      <w:pPr>
        <w:spacing w:before="8"/>
        <w:ind w:left="168" w:right="0" w:firstLine="0"/>
        <w:jc w:val="both"/>
        <w:rPr>
          <w:rFonts w:ascii="Tahoma" w:hAnsi="Tahoma"/>
          <w:sz w:val="16"/>
        </w:rPr>
      </w:pPr>
      <w:r>
        <w:rPr>
          <w:rFonts w:ascii="Tahoma" w:hAnsi="Tahoma"/>
          <w:w w:val="95"/>
          <w:sz w:val="16"/>
        </w:rPr>
        <w:t>ani</w:t>
      </w:r>
      <w:r>
        <w:rPr>
          <w:rFonts w:ascii="Tahoma" w:hAnsi="Tahoma"/>
          <w:spacing w:val="-13"/>
          <w:w w:val="95"/>
          <w:sz w:val="16"/>
        </w:rPr>
        <w:t xml:space="preserve"> </w:t>
      </w:r>
      <w:r>
        <w:rPr>
          <w:rFonts w:ascii="Arial" w:hAnsi="Arial"/>
          <w:w w:val="95"/>
          <w:sz w:val="16"/>
        </w:rPr>
        <w:t>ş</w:t>
      </w:r>
      <w:r>
        <w:rPr>
          <w:rFonts w:ascii="Tahoma" w:hAnsi="Tahoma"/>
          <w:w w:val="95"/>
          <w:sz w:val="16"/>
        </w:rPr>
        <w:t>i</w:t>
      </w:r>
      <w:r>
        <w:rPr>
          <w:rFonts w:ascii="Tahoma" w:hAnsi="Tahoma"/>
          <w:spacing w:val="-12"/>
          <w:w w:val="95"/>
          <w:sz w:val="16"/>
        </w:rPr>
        <w:t xml:space="preserve"> </w:t>
      </w:r>
      <w:r>
        <w:rPr>
          <w:rFonts w:ascii="Tahoma" w:hAnsi="Tahoma"/>
          <w:w w:val="95"/>
          <w:sz w:val="16"/>
        </w:rPr>
        <w:t>va</w:t>
      </w:r>
      <w:r>
        <w:rPr>
          <w:rFonts w:ascii="Tahoma" w:hAnsi="Tahoma"/>
          <w:spacing w:val="-12"/>
          <w:w w:val="95"/>
          <w:sz w:val="16"/>
        </w:rPr>
        <w:t xml:space="preserve"> </w:t>
      </w:r>
      <w:r>
        <w:rPr>
          <w:rFonts w:ascii="Tahoma" w:hAnsi="Tahoma"/>
          <w:w w:val="95"/>
          <w:sz w:val="16"/>
        </w:rPr>
        <w:t>putea</w:t>
      </w:r>
      <w:r>
        <w:rPr>
          <w:rFonts w:ascii="Tahoma" w:hAnsi="Tahoma"/>
          <w:spacing w:val="-12"/>
          <w:w w:val="95"/>
          <w:sz w:val="16"/>
        </w:rPr>
        <w:t xml:space="preserve"> </w:t>
      </w:r>
      <w:r>
        <w:rPr>
          <w:rFonts w:ascii="Tahoma" w:hAnsi="Tahoma"/>
          <w:w w:val="95"/>
          <w:sz w:val="16"/>
        </w:rPr>
        <w:t>fi</w:t>
      </w:r>
      <w:r>
        <w:rPr>
          <w:rFonts w:ascii="Tahoma" w:hAnsi="Tahoma"/>
          <w:spacing w:val="-12"/>
          <w:w w:val="95"/>
          <w:sz w:val="16"/>
        </w:rPr>
        <w:t xml:space="preserve"> </w:t>
      </w:r>
      <w:r>
        <w:rPr>
          <w:rFonts w:ascii="Tahoma" w:hAnsi="Tahoma"/>
          <w:w w:val="95"/>
          <w:sz w:val="16"/>
        </w:rPr>
        <w:t>reînnoit</w:t>
      </w:r>
      <w:r>
        <w:rPr>
          <w:rFonts w:ascii="Arial" w:hAnsi="Arial"/>
          <w:w w:val="95"/>
          <w:sz w:val="16"/>
        </w:rPr>
        <w:t>ă</w:t>
      </w:r>
      <w:r>
        <w:rPr>
          <w:rFonts w:ascii="Arial" w:hAnsi="Arial"/>
          <w:spacing w:val="-6"/>
          <w:w w:val="95"/>
          <w:sz w:val="16"/>
        </w:rPr>
        <w:t xml:space="preserve"> </w:t>
      </w:r>
      <w:r>
        <w:rPr>
          <w:rFonts w:ascii="Tahoma" w:hAnsi="Tahoma"/>
          <w:w w:val="95"/>
          <w:sz w:val="16"/>
        </w:rPr>
        <w:t>dup</w:t>
      </w:r>
      <w:r>
        <w:rPr>
          <w:rFonts w:ascii="Arial" w:hAnsi="Arial"/>
          <w:w w:val="95"/>
          <w:sz w:val="16"/>
        </w:rPr>
        <w:t>ă</w:t>
      </w:r>
      <w:r>
        <w:rPr>
          <w:rFonts w:ascii="Arial" w:hAnsi="Arial"/>
          <w:spacing w:val="-7"/>
          <w:w w:val="95"/>
          <w:sz w:val="16"/>
        </w:rPr>
        <w:t xml:space="preserve"> </w:t>
      </w:r>
      <w:r>
        <w:rPr>
          <w:rFonts w:ascii="Tahoma" w:hAnsi="Tahoma"/>
          <w:w w:val="95"/>
          <w:sz w:val="16"/>
        </w:rPr>
        <w:t>expirarea</w:t>
      </w:r>
      <w:r>
        <w:rPr>
          <w:rFonts w:ascii="Tahoma" w:hAnsi="Tahoma"/>
          <w:spacing w:val="-12"/>
          <w:w w:val="95"/>
          <w:sz w:val="16"/>
        </w:rPr>
        <w:t xml:space="preserve"> </w:t>
      </w:r>
      <w:r>
        <w:rPr>
          <w:rFonts w:ascii="Tahoma" w:hAnsi="Tahoma"/>
          <w:w w:val="95"/>
          <w:sz w:val="16"/>
        </w:rPr>
        <w:t>perioadei</w:t>
      </w:r>
      <w:r>
        <w:rPr>
          <w:rFonts w:ascii="Tahoma" w:hAnsi="Tahoma"/>
          <w:spacing w:val="-12"/>
          <w:w w:val="95"/>
          <w:sz w:val="16"/>
        </w:rPr>
        <w:t xml:space="preserve"> </w:t>
      </w:r>
      <w:r>
        <w:rPr>
          <w:rFonts w:ascii="Tahoma" w:hAnsi="Tahoma"/>
          <w:spacing w:val="-2"/>
          <w:w w:val="95"/>
          <w:sz w:val="16"/>
        </w:rPr>
        <w:t>respective.</w:t>
      </w:r>
    </w:p>
    <w:p>
      <w:pPr>
        <w:spacing w:before="8"/>
        <w:ind w:left="168" w:right="0" w:firstLine="0"/>
        <w:jc w:val="both"/>
        <w:rPr>
          <w:rFonts w:ascii="Tahoma" w:hAnsi="Tahoma"/>
          <w:sz w:val="16"/>
        </w:rPr>
      </w:pPr>
      <w:r>
        <w:rPr>
          <w:rFonts w:ascii="Tahoma" w:hAnsi="Tahoma"/>
          <w:w w:val="95"/>
          <w:position w:val="4"/>
          <w:sz w:val="12"/>
        </w:rPr>
        <w:t>3)</w:t>
      </w:r>
      <w:r>
        <w:rPr>
          <w:rFonts w:ascii="Tahoma" w:hAnsi="Tahoma"/>
          <w:spacing w:val="-10"/>
          <w:w w:val="95"/>
          <w:position w:val="4"/>
          <w:sz w:val="12"/>
        </w:rPr>
        <w:t xml:space="preserve"> </w:t>
      </w:r>
      <w:r>
        <w:rPr>
          <w:rFonts w:ascii="Tahoma" w:hAnsi="Tahoma"/>
          <w:w w:val="95"/>
          <w:sz w:val="16"/>
        </w:rPr>
        <w:t>Procentul</w:t>
      </w:r>
      <w:r>
        <w:rPr>
          <w:rFonts w:ascii="Tahoma" w:hAnsi="Tahoma"/>
          <w:spacing w:val="-12"/>
          <w:w w:val="95"/>
          <w:sz w:val="16"/>
        </w:rPr>
        <w:t xml:space="preserve"> </w:t>
      </w:r>
      <w:r>
        <w:rPr>
          <w:rFonts w:ascii="Tahoma" w:hAnsi="Tahoma"/>
          <w:w w:val="95"/>
          <w:sz w:val="16"/>
        </w:rPr>
        <w:t>nu</w:t>
      </w:r>
      <w:r>
        <w:rPr>
          <w:rFonts w:ascii="Tahoma" w:hAnsi="Tahoma"/>
          <w:spacing w:val="-13"/>
          <w:w w:val="95"/>
          <w:sz w:val="16"/>
        </w:rPr>
        <w:t xml:space="preserve"> </w:t>
      </w:r>
      <w:r>
        <w:rPr>
          <w:rFonts w:ascii="Tahoma" w:hAnsi="Tahoma"/>
          <w:w w:val="95"/>
          <w:sz w:val="16"/>
        </w:rPr>
        <w:t>trebuie</w:t>
      </w:r>
      <w:r>
        <w:rPr>
          <w:rFonts w:ascii="Tahoma" w:hAnsi="Tahoma"/>
          <w:spacing w:val="-12"/>
          <w:w w:val="95"/>
          <w:sz w:val="16"/>
        </w:rPr>
        <w:t xml:space="preserve"> </w:t>
      </w:r>
      <w:r>
        <w:rPr>
          <w:rFonts w:ascii="Tahoma" w:hAnsi="Tahoma"/>
          <w:w w:val="95"/>
          <w:sz w:val="16"/>
        </w:rPr>
        <w:t>s</w:t>
      </w:r>
      <w:r>
        <w:rPr>
          <w:rFonts w:ascii="Arial" w:hAnsi="Arial"/>
          <w:w w:val="95"/>
          <w:sz w:val="16"/>
        </w:rPr>
        <w:t>ă</w:t>
      </w:r>
      <w:r>
        <w:rPr>
          <w:rFonts w:ascii="Arial" w:hAnsi="Arial"/>
          <w:spacing w:val="-7"/>
          <w:w w:val="95"/>
          <w:sz w:val="16"/>
        </w:rPr>
        <w:t xml:space="preserve"> </w:t>
      </w:r>
      <w:r>
        <w:rPr>
          <w:rFonts w:ascii="Tahoma" w:hAnsi="Tahoma"/>
          <w:w w:val="95"/>
          <w:sz w:val="16"/>
        </w:rPr>
        <w:t>dep</w:t>
      </w:r>
      <w:r>
        <w:rPr>
          <w:rFonts w:ascii="Arial" w:hAnsi="Arial"/>
          <w:w w:val="95"/>
          <w:sz w:val="16"/>
        </w:rPr>
        <w:t>ăș</w:t>
      </w:r>
      <w:r>
        <w:rPr>
          <w:rFonts w:ascii="Tahoma" w:hAnsi="Tahoma"/>
          <w:w w:val="95"/>
          <w:sz w:val="16"/>
        </w:rPr>
        <w:t>easc</w:t>
      </w:r>
      <w:r>
        <w:rPr>
          <w:rFonts w:ascii="Arial" w:hAnsi="Arial"/>
          <w:w w:val="95"/>
          <w:sz w:val="16"/>
        </w:rPr>
        <w:t>ă</w:t>
      </w:r>
      <w:r>
        <w:rPr>
          <w:rFonts w:ascii="Arial" w:hAnsi="Arial"/>
          <w:spacing w:val="-7"/>
          <w:w w:val="95"/>
          <w:sz w:val="16"/>
        </w:rPr>
        <w:t xml:space="preserve"> </w:t>
      </w:r>
      <w:r>
        <w:rPr>
          <w:rFonts w:ascii="Tahoma" w:hAnsi="Tahoma"/>
          <w:w w:val="95"/>
          <w:sz w:val="16"/>
        </w:rPr>
        <w:t>plafonul</w:t>
      </w:r>
      <w:r>
        <w:rPr>
          <w:rFonts w:ascii="Tahoma" w:hAnsi="Tahoma"/>
          <w:spacing w:val="-12"/>
          <w:w w:val="95"/>
          <w:sz w:val="16"/>
        </w:rPr>
        <w:t xml:space="preserve"> </w:t>
      </w:r>
      <w:r>
        <w:rPr>
          <w:rFonts w:ascii="Tahoma" w:hAnsi="Tahoma"/>
          <w:w w:val="95"/>
          <w:sz w:val="16"/>
        </w:rPr>
        <w:t>de</w:t>
      </w:r>
      <w:r>
        <w:rPr>
          <w:rFonts w:ascii="Tahoma" w:hAnsi="Tahoma"/>
          <w:spacing w:val="-12"/>
          <w:w w:val="95"/>
          <w:sz w:val="16"/>
        </w:rPr>
        <w:t xml:space="preserve"> </w:t>
      </w:r>
      <w:r>
        <w:rPr>
          <w:rFonts w:ascii="Tahoma" w:hAnsi="Tahoma"/>
          <w:w w:val="95"/>
          <w:sz w:val="16"/>
        </w:rPr>
        <w:t>3,5%</w:t>
      </w:r>
      <w:r>
        <w:rPr>
          <w:rFonts w:ascii="Tahoma" w:hAnsi="Tahoma"/>
          <w:spacing w:val="-13"/>
          <w:w w:val="95"/>
          <w:sz w:val="16"/>
        </w:rPr>
        <w:t xml:space="preserve"> </w:t>
      </w:r>
      <w:r>
        <w:rPr>
          <w:rFonts w:ascii="Tahoma" w:hAnsi="Tahoma"/>
          <w:w w:val="95"/>
          <w:sz w:val="16"/>
        </w:rPr>
        <w:t>din</w:t>
      </w:r>
      <w:r>
        <w:rPr>
          <w:rFonts w:ascii="Tahoma" w:hAnsi="Tahoma"/>
          <w:spacing w:val="-12"/>
          <w:w w:val="95"/>
          <w:sz w:val="16"/>
        </w:rPr>
        <w:t xml:space="preserve"> </w:t>
      </w:r>
      <w:r>
        <w:rPr>
          <w:rFonts w:ascii="Tahoma" w:hAnsi="Tahoma"/>
          <w:w w:val="95"/>
          <w:sz w:val="16"/>
        </w:rPr>
        <w:t>impozitul</w:t>
      </w:r>
      <w:r>
        <w:rPr>
          <w:rFonts w:ascii="Tahoma" w:hAnsi="Tahoma"/>
          <w:spacing w:val="-12"/>
          <w:w w:val="95"/>
          <w:sz w:val="16"/>
        </w:rPr>
        <w:t xml:space="preserve"> </w:t>
      </w:r>
      <w:r>
        <w:rPr>
          <w:rFonts w:ascii="Tahoma" w:hAnsi="Tahoma"/>
          <w:w w:val="95"/>
          <w:sz w:val="16"/>
        </w:rPr>
        <w:t>pe</w:t>
      </w:r>
      <w:r>
        <w:rPr>
          <w:rFonts w:ascii="Tahoma" w:hAnsi="Tahoma"/>
          <w:spacing w:val="-13"/>
          <w:w w:val="95"/>
          <w:sz w:val="16"/>
        </w:rPr>
        <w:t xml:space="preserve"> </w:t>
      </w:r>
      <w:r>
        <w:rPr>
          <w:rFonts w:ascii="Tahoma" w:hAnsi="Tahoma"/>
          <w:w w:val="95"/>
          <w:sz w:val="16"/>
        </w:rPr>
        <w:t>venit</w:t>
      </w:r>
      <w:r>
        <w:rPr>
          <w:rFonts w:ascii="Tahoma" w:hAnsi="Tahoma"/>
          <w:spacing w:val="-12"/>
          <w:w w:val="95"/>
          <w:sz w:val="16"/>
        </w:rPr>
        <w:t xml:space="preserve"> </w:t>
      </w:r>
      <w:r>
        <w:rPr>
          <w:rFonts w:ascii="Tahoma" w:hAnsi="Tahoma"/>
          <w:spacing w:val="-2"/>
          <w:w w:val="95"/>
          <w:sz w:val="16"/>
        </w:rPr>
        <w:t>datorat.</w:t>
      </w:r>
    </w:p>
    <w:p>
      <w:pPr>
        <w:pStyle w:val="5"/>
        <w:spacing w:before="3"/>
        <w:rPr>
          <w:rFonts w:ascii="Tahoma"/>
          <w:sz w:val="5"/>
        </w:rPr>
      </w:pPr>
      <w:r>
        <w:pict>
          <v:group id="docshapegroup232" o:spid="_x0000_s1258" o:spt="203" style="position:absolute;left:0pt;margin-left:17.75pt;margin-top:4.35pt;height:30.35pt;width:560.7pt;mso-position-horizontal-relative:page;mso-wrap-distance-bottom:0pt;mso-wrap-distance-top:0pt;z-index:-251649024;mso-width-relative:page;mso-height-relative:page;" coordorigin="355,88" coordsize="11214,607">
            <o:lock v:ext="edit"/>
            <v:rect id="docshape233" o:spid="_x0000_s1259" o:spt="1" style="position:absolute;left:360;top:92;height:24;width:11175;" fillcolor="#808080" filled="t" stroked="f" coordsize="21600,21600">
              <v:path/>
              <v:fill on="t" focussize="0,0"/>
              <v:stroke on="f"/>
              <v:imagedata o:title=""/>
              <o:lock v:ext="edit"/>
            </v:rect>
            <v:rect id="docshape234" o:spid="_x0000_s1260" o:spt="1" style="position:absolute;left:360;top:92;height:24;width:11175;" filled="f" stroked="t" coordsize="21600,21600">
              <v:path/>
              <v:fill on="f" focussize="0,0"/>
              <v:stroke weight="0.5pt" color="#000000"/>
              <v:imagedata o:title=""/>
              <o:lock v:ext="edit"/>
            </v:rect>
            <v:rect id="docshape235" o:spid="_x0000_s1261" o:spt="1" style="position:absolute;left:360;top:665;height:24;width:11175;" fillcolor="#808080" filled="t" stroked="f" coordsize="21600,21600">
              <v:path/>
              <v:fill on="t" focussize="0,0"/>
              <v:stroke on="f"/>
              <v:imagedata o:title=""/>
              <o:lock v:ext="edit"/>
            </v:rect>
            <v:rect id="docshape236" o:spid="_x0000_s1262" o:spt="1" style="position:absolute;left:360;top:665;height:24;width:11175;" filled="f" stroked="t" coordsize="21600,21600">
              <v:path/>
              <v:fill on="f" focussize="0,0"/>
              <v:stroke weight="0.5pt" color="#000000"/>
              <v:imagedata o:title=""/>
              <o:lock v:ext="edit"/>
            </v:rect>
            <v:shape id="docshape237" o:spid="_x0000_s1263" o:spt="75" type="#_x0000_t75" style="position:absolute;left:388;top:136;height:501;width:11157;" filled="f" stroked="f" coordsize="21600,21600">
              <v:path/>
              <v:fill on="f" focussize="0,0"/>
              <v:stroke on="f"/>
              <v:imagedata r:id="rId17" o:title=""/>
              <o:lock v:ext="edit" aspectratio="t"/>
            </v:shape>
            <v:rect id="docshape238" o:spid="_x0000_s1264" o:spt="1" style="position:absolute;left:388;top:136;height:501;width:11157;" filled="f" stroked="t" coordsize="21600,21600">
              <v:path/>
              <v:fill on="f" focussize="0,0"/>
              <v:stroke weight="2.26803149606299pt" color="#FFFFFF"/>
              <v:imagedata o:title=""/>
              <o:lock v:ext="edit"/>
            </v:rect>
            <v:shape id="docshape239" o:spid="_x0000_s1265" style="position:absolute;left:5903;top:256;height:291;width:5459;" filled="f" stroked="t" coordorigin="5904,257" coordsize="5459,291" path="m5904,547l8383,547,8383,273,5904,273,5904,547xm9141,547l11362,547,11362,257,9141,257,9141,547xe">
              <v:path arrowok="t"/>
              <v:fill on="f" focussize="0,0"/>
              <v:stroke weight="0.5pt" color="#000000"/>
              <v:imagedata o:title=""/>
              <o:lock v:ext="edit"/>
            </v:shape>
            <v:shape id="docshape240" o:spid="_x0000_s1266" o:spt="202" type="#_x0000_t202" style="position:absolute;left:514;top:277;height:240;width:2808;" filled="f" stroked="f" coordsize="21600,21600">
              <v:path/>
              <v:fill on="f" focussize="0,0"/>
              <v:stroke on="f" joinstyle="miter"/>
              <v:imagedata o:title=""/>
              <o:lock v:ext="edit"/>
              <v:textbox inset="0mm,0mm,0mm,0mm">
                <w:txbxContent>
                  <w:p>
                    <w:pPr>
                      <w:spacing w:before="0" w:line="236" w:lineRule="exact"/>
                      <w:ind w:left="0" w:right="0" w:firstLine="0"/>
                      <w:jc w:val="left"/>
                      <w:rPr>
                        <w:rFonts w:ascii="Tahoma"/>
                        <w:sz w:val="24"/>
                      </w:rPr>
                    </w:pPr>
                    <w:r>
                      <w:rPr>
                        <w:rFonts w:ascii="Tahoma"/>
                        <w:w w:val="95"/>
                        <w:sz w:val="24"/>
                      </w:rPr>
                      <w:t>Loc</w:t>
                    </w:r>
                    <w:r>
                      <w:rPr>
                        <w:rFonts w:ascii="Tahoma"/>
                        <w:spacing w:val="-12"/>
                        <w:w w:val="95"/>
                        <w:sz w:val="24"/>
                      </w:rPr>
                      <w:t xml:space="preserve"> </w:t>
                    </w:r>
                    <w:r>
                      <w:rPr>
                        <w:rFonts w:ascii="Tahoma"/>
                        <w:w w:val="95"/>
                        <w:sz w:val="24"/>
                      </w:rPr>
                      <w:t>rezervat</w:t>
                    </w:r>
                    <w:r>
                      <w:rPr>
                        <w:rFonts w:ascii="Tahoma"/>
                        <w:spacing w:val="-12"/>
                        <w:w w:val="95"/>
                        <w:sz w:val="24"/>
                      </w:rPr>
                      <w:t xml:space="preserve"> </w:t>
                    </w:r>
                    <w:r>
                      <w:rPr>
                        <w:rFonts w:ascii="Tahoma"/>
                        <w:w w:val="95"/>
                        <w:sz w:val="24"/>
                      </w:rPr>
                      <w:t>organului</w:t>
                    </w:r>
                    <w:r>
                      <w:rPr>
                        <w:rFonts w:ascii="Tahoma"/>
                        <w:spacing w:val="-12"/>
                        <w:w w:val="95"/>
                        <w:sz w:val="24"/>
                      </w:rPr>
                      <w:t xml:space="preserve"> </w:t>
                    </w:r>
                    <w:r>
                      <w:rPr>
                        <w:rFonts w:ascii="Tahoma"/>
                        <w:spacing w:val="-2"/>
                        <w:w w:val="95"/>
                        <w:sz w:val="24"/>
                      </w:rPr>
                      <w:t>fiscal</w:t>
                    </w:r>
                  </w:p>
                </w:txbxContent>
              </v:textbox>
            </v:shape>
            <v:shape id="docshape241" o:spid="_x0000_s1267" o:spt="202" type="#_x0000_t202" style="position:absolute;left:4486;top:346;height:160;width:1042;"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hAnsi="Tahoma"/>
                        <w:sz w:val="16"/>
                      </w:rPr>
                    </w:pPr>
                    <w:r>
                      <w:rPr>
                        <w:rFonts w:ascii="Tahoma" w:hAnsi="Tahoma"/>
                        <w:w w:val="85"/>
                        <w:sz w:val="16"/>
                      </w:rPr>
                      <w:t>Nr.</w:t>
                    </w:r>
                    <w:r>
                      <w:rPr>
                        <w:rFonts w:ascii="Tahoma" w:hAnsi="Tahoma"/>
                        <w:spacing w:val="-1"/>
                        <w:w w:val="85"/>
                        <w:sz w:val="16"/>
                      </w:rPr>
                      <w:t xml:space="preserve"> </w:t>
                    </w:r>
                    <w:r>
                      <w:rPr>
                        <w:rFonts w:ascii="Tahoma" w:hAnsi="Tahoma"/>
                        <w:spacing w:val="-2"/>
                        <w:w w:val="95"/>
                        <w:sz w:val="16"/>
                      </w:rPr>
                      <w:t>înregistrare:</w:t>
                    </w:r>
                  </w:p>
                </w:txbxContent>
              </v:textbox>
            </v:shape>
            <v:shape id="docshape242" o:spid="_x0000_s1268" o:spt="202" type="#_x0000_t202" style="position:absolute;left:8615;top:338;height:160;width:367;"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spacing w:val="-2"/>
                        <w:w w:val="90"/>
                        <w:sz w:val="16"/>
                      </w:rPr>
                      <w:t>Data:</w:t>
                    </w:r>
                  </w:p>
                </w:txbxContent>
              </v:textbox>
            </v:shape>
            <w10:wrap type="topAndBottom"/>
          </v:group>
        </w:pict>
      </w:r>
    </w:p>
    <w:p>
      <w:pPr>
        <w:spacing w:before="16"/>
        <w:ind w:left="159" w:right="0" w:firstLine="0"/>
        <w:jc w:val="left"/>
        <w:rPr>
          <w:rFonts w:ascii="Tahoma" w:hAnsi="Tahoma"/>
          <w:sz w:val="16"/>
        </w:rPr>
      </w:pPr>
      <w:r>
        <w:rPr>
          <w:rFonts w:ascii="Tahoma" w:hAnsi="Tahoma"/>
          <w:w w:val="95"/>
          <w:sz w:val="16"/>
        </w:rPr>
        <w:t>Document</w:t>
      </w:r>
      <w:r>
        <w:rPr>
          <w:rFonts w:ascii="Tahoma" w:hAnsi="Tahoma"/>
          <w:spacing w:val="-9"/>
          <w:w w:val="95"/>
          <w:sz w:val="16"/>
        </w:rPr>
        <w:t xml:space="preserve"> </w:t>
      </w:r>
      <w:r>
        <w:rPr>
          <w:rFonts w:ascii="Tahoma" w:hAnsi="Tahoma"/>
          <w:w w:val="95"/>
          <w:sz w:val="16"/>
        </w:rPr>
        <w:t>care</w:t>
      </w:r>
      <w:r>
        <w:rPr>
          <w:rFonts w:ascii="Tahoma" w:hAnsi="Tahoma"/>
          <w:spacing w:val="-9"/>
          <w:w w:val="95"/>
          <w:sz w:val="16"/>
        </w:rPr>
        <w:t xml:space="preserve"> </w:t>
      </w:r>
      <w:r>
        <w:rPr>
          <w:rFonts w:ascii="Tahoma" w:hAnsi="Tahoma"/>
          <w:w w:val="95"/>
          <w:sz w:val="16"/>
        </w:rPr>
        <w:t>con</w:t>
      </w:r>
      <w:r>
        <w:rPr>
          <w:rFonts w:ascii="Arial" w:hAnsi="Arial"/>
          <w:w w:val="95"/>
          <w:sz w:val="16"/>
        </w:rPr>
        <w:t>ț</w:t>
      </w:r>
      <w:r>
        <w:rPr>
          <w:rFonts w:ascii="Tahoma" w:hAnsi="Tahoma"/>
          <w:w w:val="95"/>
          <w:sz w:val="16"/>
        </w:rPr>
        <w:t>ine</w:t>
      </w:r>
      <w:r>
        <w:rPr>
          <w:rFonts w:ascii="Tahoma" w:hAnsi="Tahoma"/>
          <w:spacing w:val="-8"/>
          <w:w w:val="95"/>
          <w:sz w:val="16"/>
        </w:rPr>
        <w:t xml:space="preserve"> </w:t>
      </w:r>
      <w:r>
        <w:rPr>
          <w:rFonts w:ascii="Tahoma" w:hAnsi="Tahoma"/>
          <w:w w:val="95"/>
          <w:sz w:val="16"/>
        </w:rPr>
        <w:t>date</w:t>
      </w:r>
      <w:r>
        <w:rPr>
          <w:rFonts w:ascii="Tahoma" w:hAnsi="Tahoma"/>
          <w:spacing w:val="-9"/>
          <w:w w:val="95"/>
          <w:sz w:val="16"/>
        </w:rPr>
        <w:t xml:space="preserve"> </w:t>
      </w:r>
      <w:r>
        <w:rPr>
          <w:rFonts w:ascii="Tahoma" w:hAnsi="Tahoma"/>
          <w:w w:val="95"/>
          <w:sz w:val="16"/>
        </w:rPr>
        <w:t>cu</w:t>
      </w:r>
      <w:r>
        <w:rPr>
          <w:rFonts w:ascii="Tahoma" w:hAnsi="Tahoma"/>
          <w:spacing w:val="-8"/>
          <w:w w:val="95"/>
          <w:sz w:val="16"/>
        </w:rPr>
        <w:t xml:space="preserve"> </w:t>
      </w:r>
      <w:r>
        <w:rPr>
          <w:rFonts w:ascii="Tahoma" w:hAnsi="Tahoma"/>
          <w:w w:val="95"/>
          <w:sz w:val="16"/>
        </w:rPr>
        <w:t>caracter</w:t>
      </w:r>
      <w:r>
        <w:rPr>
          <w:rFonts w:ascii="Tahoma" w:hAnsi="Tahoma"/>
          <w:spacing w:val="-9"/>
          <w:w w:val="95"/>
          <w:sz w:val="16"/>
        </w:rPr>
        <w:t xml:space="preserve"> </w:t>
      </w:r>
      <w:r>
        <w:rPr>
          <w:rFonts w:ascii="Tahoma" w:hAnsi="Tahoma"/>
          <w:w w:val="95"/>
          <w:sz w:val="16"/>
        </w:rPr>
        <w:t>personal</w:t>
      </w:r>
      <w:r>
        <w:rPr>
          <w:rFonts w:ascii="Tahoma" w:hAnsi="Tahoma"/>
          <w:spacing w:val="-8"/>
          <w:w w:val="95"/>
          <w:sz w:val="16"/>
        </w:rPr>
        <w:t xml:space="preserve"> </w:t>
      </w:r>
      <w:r>
        <w:rPr>
          <w:rFonts w:ascii="Tahoma" w:hAnsi="Tahoma"/>
          <w:w w:val="95"/>
          <w:sz w:val="16"/>
        </w:rPr>
        <w:t>protejate</w:t>
      </w:r>
      <w:r>
        <w:rPr>
          <w:rFonts w:ascii="Tahoma" w:hAnsi="Tahoma"/>
          <w:spacing w:val="-9"/>
          <w:w w:val="95"/>
          <w:sz w:val="16"/>
        </w:rPr>
        <w:t xml:space="preserve"> </w:t>
      </w:r>
      <w:r>
        <w:rPr>
          <w:rFonts w:ascii="Tahoma" w:hAnsi="Tahoma"/>
          <w:w w:val="95"/>
          <w:sz w:val="16"/>
        </w:rPr>
        <w:t>de</w:t>
      </w:r>
      <w:r>
        <w:rPr>
          <w:rFonts w:ascii="Tahoma" w:hAnsi="Tahoma"/>
          <w:spacing w:val="-8"/>
          <w:w w:val="95"/>
          <w:sz w:val="16"/>
        </w:rPr>
        <w:t xml:space="preserve"> </w:t>
      </w:r>
      <w:r>
        <w:rPr>
          <w:rFonts w:ascii="Tahoma" w:hAnsi="Tahoma"/>
          <w:w w:val="95"/>
          <w:sz w:val="16"/>
        </w:rPr>
        <w:t>prevederile</w:t>
      </w:r>
      <w:r>
        <w:rPr>
          <w:rFonts w:ascii="Tahoma" w:hAnsi="Tahoma"/>
          <w:spacing w:val="-9"/>
          <w:w w:val="95"/>
          <w:sz w:val="16"/>
        </w:rPr>
        <w:t xml:space="preserve"> </w:t>
      </w:r>
      <w:r>
        <w:rPr>
          <w:rFonts w:ascii="Tahoma" w:hAnsi="Tahoma"/>
          <w:w w:val="95"/>
          <w:sz w:val="16"/>
        </w:rPr>
        <w:t>Regulamentului</w:t>
      </w:r>
      <w:r>
        <w:rPr>
          <w:rFonts w:ascii="Tahoma" w:hAnsi="Tahoma"/>
          <w:spacing w:val="-9"/>
          <w:w w:val="95"/>
          <w:sz w:val="16"/>
        </w:rPr>
        <w:t xml:space="preserve"> </w:t>
      </w:r>
      <w:r>
        <w:rPr>
          <w:rFonts w:ascii="Tahoma" w:hAnsi="Tahoma"/>
          <w:w w:val="95"/>
          <w:sz w:val="16"/>
        </w:rPr>
        <w:t>(UE)</w:t>
      </w:r>
      <w:r>
        <w:rPr>
          <w:rFonts w:ascii="Tahoma" w:hAnsi="Tahoma"/>
          <w:spacing w:val="-8"/>
          <w:w w:val="95"/>
          <w:sz w:val="16"/>
        </w:rPr>
        <w:t xml:space="preserve"> </w:t>
      </w:r>
      <w:r>
        <w:rPr>
          <w:rFonts w:ascii="Tahoma" w:hAnsi="Tahoma"/>
          <w:spacing w:val="-2"/>
          <w:w w:val="95"/>
          <w:sz w:val="16"/>
        </w:rPr>
        <w:t>2016/679</w:t>
      </w:r>
    </w:p>
    <w:p>
      <w:pPr>
        <w:spacing w:before="84"/>
        <w:ind w:left="168" w:right="0" w:firstLine="0"/>
        <w:jc w:val="left"/>
        <w:rPr>
          <w:rFonts w:ascii="Tahoma"/>
          <w:sz w:val="12"/>
        </w:rPr>
      </w:pPr>
      <w:r>
        <w:rPr>
          <w:rFonts w:ascii="Tahoma"/>
          <w:sz w:val="12"/>
        </w:rPr>
        <w:t>Cod</w:t>
      </w:r>
      <w:r>
        <w:rPr>
          <w:rFonts w:ascii="Tahoma"/>
          <w:spacing w:val="10"/>
          <w:sz w:val="12"/>
        </w:rPr>
        <w:t xml:space="preserve"> </w:t>
      </w:r>
      <w:r>
        <w:rPr>
          <w:rFonts w:ascii="Tahoma"/>
          <w:spacing w:val="-2"/>
          <w:sz w:val="12"/>
        </w:rPr>
        <w:t>14.13.04.13</w:t>
      </w:r>
    </w:p>
    <w:p>
      <w:pPr>
        <w:spacing w:after="0"/>
        <w:jc w:val="left"/>
        <w:rPr>
          <w:rFonts w:ascii="Tahoma"/>
          <w:sz w:val="12"/>
        </w:rPr>
        <w:sectPr>
          <w:type w:val="continuous"/>
          <w:pgSz w:w="11910" w:h="16840"/>
          <w:pgMar w:top="340" w:right="260" w:bottom="0" w:left="260" w:header="720" w:footer="720" w:gutter="0"/>
          <w:cols w:space="720" w:num="1"/>
        </w:sectPr>
      </w:pPr>
    </w:p>
    <w:p>
      <w:pPr>
        <w:pStyle w:val="5"/>
        <w:ind w:left="175"/>
        <w:rPr>
          <w:rFonts w:ascii="Tahoma"/>
          <w:sz w:val="20"/>
        </w:rPr>
      </w:pPr>
      <w:r>
        <w:rPr>
          <w:rFonts w:ascii="Tahoma"/>
          <w:sz w:val="20"/>
        </w:rPr>
        <w:pict>
          <v:group id="docshapegroup243" o:spid="_x0000_s1269" o:spt="203" style="height:64.95pt;width:320.95pt;" coordsize="6419,1299">
            <o:lock v:ext="edit"/>
            <v:rect id="docshape244" o:spid="_x0000_s1270" o:spt="1" style="position:absolute;left:1316;top:199;height:506;width:542;" fillcolor="#E5E5E5" filled="t" stroked="f" coordsize="21600,21600">
              <v:path/>
              <v:fill on="t" focussize="0,0"/>
              <v:stroke on="f"/>
              <v:imagedata o:title=""/>
              <o:lock v:ext="edit"/>
            </v:rect>
            <v:rect id="docshape245" o:spid="_x0000_s1271" o:spt="1" style="position:absolute;left:1372;top:255;height:393;width:429;" fillcolor="#FFFFFF" filled="t" stroked="f" coordsize="21600,21600">
              <v:path/>
              <v:fill on="t" focussize="0,0"/>
              <v:stroke on="f"/>
              <v:imagedata o:title=""/>
              <o:lock v:ext="edit"/>
            </v:rect>
            <v:shape id="docshape246" o:spid="_x0000_s1272" style="position:absolute;left:1372;top:255;height:393;width:429;" fillcolor="#000000" filled="t" stroked="f" coordorigin="1373,256" coordsize="429,393" path="m1801,256l1791,256,1791,266,1791,638,1383,638,1383,266,1791,266,1791,256,1373,256,1373,648,1801,648,1801,256xe">
              <v:path arrowok="t"/>
              <v:fill on="t" focussize="0,0"/>
              <v:stroke on="f"/>
              <v:imagedata o:title=""/>
              <o:lock v:ext="edit"/>
            </v:shape>
            <v:shape id="docshape247" o:spid="_x0000_s1273" style="position:absolute;left:1382;top:265;height:373;width:409;" fillcolor="#7F7F7F" filled="t" stroked="f" coordorigin="1383,266" coordsize="409,373" path="m1791,266l1383,266,1383,638,1393,628,1393,276,1781,276,1791,266xe">
              <v:path arrowok="t"/>
              <v:fill on="t" focussize="0,0"/>
              <v:stroke on="f"/>
              <v:imagedata o:title=""/>
              <o:lock v:ext="edit"/>
            </v:shape>
            <v:shape id="docshape248" o:spid="_x0000_s1274" style="position:absolute;left:1382;top:265;height:373;width:409;" fillcolor="#D3D0C7" filled="t" stroked="f" coordorigin="1383,266" coordsize="409,373" path="m1791,266l1781,276,1781,628,1393,628,1383,638,1791,638,1791,266xe">
              <v:path arrowok="t"/>
              <v:fill on="t" focussize="0,0"/>
              <v:stroke on="f"/>
              <v:imagedata o:title=""/>
              <o:lock v:ext="edit"/>
            </v:shape>
            <v:shape id="docshape249" o:spid="_x0000_s1275" o:spt="202" type="#_x0000_t202" style="position:absolute;left:22;top:22;height:1254;width:6373;" filled="f" stroked="t" coordsize="21600,21600">
              <v:path/>
              <v:fill on="f" focussize="0,0"/>
              <v:stroke weight="2.26803149606299pt" color="#7F7F7F"/>
              <v:imagedata o:title=""/>
              <o:lock v:ext="edit"/>
              <v:textbox inset="0mm,0mm,0mm,0mm">
                <w:txbxContent>
                  <w:p>
                    <w:pPr>
                      <w:spacing w:before="5" w:line="240" w:lineRule="auto"/>
                      <w:rPr>
                        <w:rFonts w:ascii="Tahoma"/>
                        <w:sz w:val="30"/>
                      </w:rPr>
                    </w:pPr>
                  </w:p>
                  <w:p>
                    <w:pPr>
                      <w:spacing w:before="0"/>
                      <w:ind w:left="24" w:right="0" w:firstLine="0"/>
                      <w:jc w:val="left"/>
                      <w:rPr>
                        <w:rFonts w:ascii="Trebuchet MS"/>
                        <w:b/>
                        <w:sz w:val="24"/>
                      </w:rPr>
                    </w:pPr>
                    <w:r>
                      <w:rPr>
                        <w:rFonts w:ascii="Trebuchet MS"/>
                        <w:b/>
                        <w:w w:val="95"/>
                        <w:sz w:val="24"/>
                      </w:rPr>
                      <w:t>ANEXA</w:t>
                    </w:r>
                    <w:r>
                      <w:rPr>
                        <w:rFonts w:ascii="Trebuchet MS"/>
                        <w:b/>
                        <w:spacing w:val="-3"/>
                        <w:sz w:val="24"/>
                      </w:rPr>
                      <w:t xml:space="preserve"> </w:t>
                    </w:r>
                    <w:r>
                      <w:rPr>
                        <w:rFonts w:ascii="Trebuchet MS"/>
                        <w:b/>
                        <w:w w:val="95"/>
                        <w:sz w:val="24"/>
                      </w:rPr>
                      <w:t>nr</w:t>
                    </w:r>
                    <w:r>
                      <w:rPr>
                        <w:rFonts w:ascii="Trebuchet MS"/>
                        <w:b/>
                        <w:spacing w:val="-3"/>
                        <w:sz w:val="24"/>
                      </w:rPr>
                      <w:t xml:space="preserve"> </w:t>
                    </w:r>
                    <w:r>
                      <w:rPr>
                        <w:rFonts w:ascii="Trebuchet MS"/>
                        <w:b/>
                        <w:spacing w:val="-12"/>
                        <w:w w:val="95"/>
                        <w:sz w:val="24"/>
                      </w:rPr>
                      <w:t>:</w:t>
                    </w:r>
                  </w:p>
                  <w:p>
                    <w:pPr>
                      <w:spacing w:before="5" w:line="247" w:lineRule="auto"/>
                      <w:ind w:left="24" w:right="549" w:firstLine="0"/>
                      <w:jc w:val="left"/>
                      <w:rPr>
                        <w:rFonts w:ascii="Trebuchet MS" w:hAnsi="Trebuchet MS"/>
                        <w:b/>
                        <w:sz w:val="24"/>
                      </w:rPr>
                    </w:pPr>
                    <w:r>
                      <w:rPr>
                        <w:rFonts w:ascii="Trebuchet MS" w:hAnsi="Trebuchet MS"/>
                        <w:b/>
                        <w:w w:val="95"/>
                        <w:sz w:val="24"/>
                      </w:rPr>
                      <w:t>la</w:t>
                    </w:r>
                    <w:r>
                      <w:rPr>
                        <w:rFonts w:ascii="Trebuchet MS" w:hAnsi="Trebuchet MS"/>
                        <w:b/>
                        <w:spacing w:val="33"/>
                        <w:sz w:val="24"/>
                      </w:rPr>
                      <w:t xml:space="preserve"> </w:t>
                    </w:r>
                    <w:r>
                      <w:rPr>
                        <w:rFonts w:ascii="Trebuchet MS" w:hAnsi="Trebuchet MS"/>
                        <w:b/>
                        <w:w w:val="95"/>
                        <w:sz w:val="24"/>
                      </w:rPr>
                      <w:t>Cererea</w:t>
                    </w:r>
                    <w:r>
                      <w:rPr>
                        <w:rFonts w:ascii="Trebuchet MS" w:hAnsi="Trebuchet MS"/>
                        <w:b/>
                        <w:spacing w:val="-16"/>
                        <w:w w:val="95"/>
                        <w:sz w:val="24"/>
                      </w:rPr>
                      <w:t xml:space="preserve"> </w:t>
                    </w:r>
                    <w:r>
                      <w:rPr>
                        <w:rFonts w:ascii="Trebuchet MS" w:hAnsi="Trebuchet MS"/>
                        <w:b/>
                        <w:w w:val="95"/>
                        <w:sz w:val="24"/>
                      </w:rPr>
                      <w:t>privind</w:t>
                    </w:r>
                    <w:r>
                      <w:rPr>
                        <w:rFonts w:ascii="Trebuchet MS" w:hAnsi="Trebuchet MS"/>
                        <w:b/>
                        <w:spacing w:val="-16"/>
                        <w:w w:val="95"/>
                        <w:sz w:val="24"/>
                      </w:rPr>
                      <w:t xml:space="preserve"> </w:t>
                    </w:r>
                    <w:r>
                      <w:rPr>
                        <w:rFonts w:ascii="Trebuchet MS" w:hAnsi="Trebuchet MS"/>
                        <w:b/>
                        <w:w w:val="95"/>
                        <w:sz w:val="24"/>
                      </w:rPr>
                      <w:t>destina</w:t>
                    </w:r>
                    <w:r>
                      <w:rPr>
                        <w:rFonts w:ascii="Arial" w:hAnsi="Arial"/>
                        <w:b/>
                        <w:w w:val="95"/>
                        <w:sz w:val="24"/>
                      </w:rPr>
                      <w:t>ț</w:t>
                    </w:r>
                    <w:r>
                      <w:rPr>
                        <w:rFonts w:ascii="Trebuchet MS" w:hAnsi="Trebuchet MS"/>
                        <w:b/>
                        <w:w w:val="95"/>
                        <w:sz w:val="24"/>
                      </w:rPr>
                      <w:t>ia</w:t>
                    </w:r>
                    <w:r>
                      <w:rPr>
                        <w:rFonts w:ascii="Trebuchet MS" w:hAnsi="Trebuchet MS"/>
                        <w:b/>
                        <w:spacing w:val="-16"/>
                        <w:w w:val="95"/>
                        <w:sz w:val="24"/>
                      </w:rPr>
                      <w:t xml:space="preserve"> </w:t>
                    </w:r>
                    <w:r>
                      <w:rPr>
                        <w:rFonts w:ascii="Trebuchet MS" w:hAnsi="Trebuchet MS"/>
                        <w:b/>
                        <w:w w:val="95"/>
                        <w:sz w:val="24"/>
                      </w:rPr>
                      <w:t>sumei</w:t>
                    </w:r>
                    <w:r>
                      <w:rPr>
                        <w:rFonts w:ascii="Trebuchet MS" w:hAnsi="Trebuchet MS"/>
                        <w:b/>
                        <w:spacing w:val="-16"/>
                        <w:w w:val="95"/>
                        <w:sz w:val="24"/>
                      </w:rPr>
                      <w:t xml:space="preserve"> </w:t>
                    </w:r>
                    <w:r>
                      <w:rPr>
                        <w:rFonts w:ascii="Trebuchet MS" w:hAnsi="Trebuchet MS"/>
                        <w:b/>
                        <w:w w:val="95"/>
                        <w:sz w:val="24"/>
                      </w:rPr>
                      <w:t xml:space="preserve">reprezentând </w:t>
                    </w:r>
                    <w:r>
                      <w:rPr>
                        <w:rFonts w:ascii="Trebuchet MS" w:hAnsi="Trebuchet MS"/>
                        <w:b/>
                        <w:sz w:val="24"/>
                      </w:rPr>
                      <w:t>pân</w:t>
                    </w:r>
                    <w:r>
                      <w:rPr>
                        <w:rFonts w:ascii="Arial" w:hAnsi="Arial"/>
                        <w:b/>
                        <w:sz w:val="24"/>
                      </w:rPr>
                      <w:t xml:space="preserve">ă </w:t>
                    </w:r>
                    <w:r>
                      <w:rPr>
                        <w:rFonts w:ascii="Trebuchet MS" w:hAnsi="Trebuchet MS"/>
                        <w:b/>
                        <w:sz w:val="24"/>
                      </w:rPr>
                      <w:t>la 3,5% din impozitul anual datorat</w:t>
                    </w:r>
                  </w:p>
                </w:txbxContent>
              </v:textbox>
            </v:shape>
            <w10:wrap type="none"/>
            <w10:anchorlock/>
          </v:group>
        </w:pict>
      </w:r>
    </w:p>
    <w:p>
      <w:pPr>
        <w:pStyle w:val="5"/>
        <w:rPr>
          <w:rFonts w:ascii="Tahoma"/>
          <w:sz w:val="20"/>
        </w:rPr>
      </w:pPr>
    </w:p>
    <w:p>
      <w:pPr>
        <w:pStyle w:val="5"/>
        <w:rPr>
          <w:rFonts w:ascii="Tahoma"/>
          <w:sz w:val="20"/>
        </w:rPr>
      </w:pPr>
    </w:p>
    <w:p>
      <w:pPr>
        <w:pStyle w:val="5"/>
        <w:spacing w:before="2"/>
        <w:rPr>
          <w:rFonts w:ascii="Tahoma"/>
          <w:sz w:val="22"/>
        </w:rPr>
      </w:pPr>
      <w:bookmarkStart w:id="0" w:name="_GoBack"/>
      <w:bookmarkEnd w:id="0"/>
    </w:p>
    <w:p>
      <w:pPr>
        <w:spacing w:before="68"/>
        <w:ind w:left="4597" w:right="6347" w:firstLine="0"/>
        <w:jc w:val="center"/>
        <w:rPr>
          <w:rFonts w:ascii="Trebuchet MS"/>
          <w:b/>
          <w:sz w:val="20"/>
        </w:rPr>
      </w:pPr>
      <w:r>
        <w:pict>
          <v:shape id="docshape250" o:spid="_x0000_s1276" o:spt="202" type="#_x0000_t202" style="position:absolute;left:0pt;margin-left:272.8pt;margin-top:0pt;height:19.55pt;width:65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5"/>
                    <w:gridCol w:w="325"/>
                    <w:gridCol w:w="325"/>
                    <w:gridCol w:w="3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1" w:hRule="atLeast"/>
                    </w:trPr>
                    <w:tc>
                      <w:tcPr>
                        <w:tcW w:w="315" w:type="dxa"/>
                      </w:tcPr>
                      <w:p>
                        <w:pPr>
                          <w:pStyle w:val="10"/>
                          <w:rPr>
                            <w:sz w:val="16"/>
                          </w:rPr>
                        </w:pPr>
                      </w:p>
                    </w:tc>
                    <w:tc>
                      <w:tcPr>
                        <w:tcW w:w="325" w:type="dxa"/>
                      </w:tcPr>
                      <w:p>
                        <w:pPr>
                          <w:pStyle w:val="10"/>
                          <w:rPr>
                            <w:sz w:val="16"/>
                          </w:rPr>
                        </w:pPr>
                      </w:p>
                    </w:tc>
                    <w:tc>
                      <w:tcPr>
                        <w:tcW w:w="325" w:type="dxa"/>
                      </w:tcPr>
                      <w:p>
                        <w:pPr>
                          <w:pStyle w:val="10"/>
                          <w:rPr>
                            <w:sz w:val="16"/>
                          </w:rPr>
                        </w:pPr>
                      </w:p>
                    </w:tc>
                    <w:tc>
                      <w:tcPr>
                        <w:tcW w:w="315" w:type="dxa"/>
                      </w:tcPr>
                      <w:p>
                        <w:pPr>
                          <w:pStyle w:val="10"/>
                          <w:rPr>
                            <w:sz w:val="16"/>
                          </w:rPr>
                        </w:pPr>
                      </w:p>
                    </w:tc>
                  </w:tr>
                </w:tbl>
                <w:p>
                  <w:pPr>
                    <w:pStyle w:val="5"/>
                  </w:pPr>
                </w:p>
              </w:txbxContent>
            </v:textbox>
          </v:shape>
        </w:pict>
      </w:r>
      <w:r>
        <w:rPr>
          <w:rFonts w:ascii="Trebuchet MS"/>
          <w:b/>
          <w:spacing w:val="-4"/>
          <w:sz w:val="20"/>
        </w:rPr>
        <w:t>Anul</w:t>
      </w:r>
    </w:p>
    <w:p>
      <w:pPr>
        <w:pStyle w:val="5"/>
        <w:spacing w:before="4"/>
        <w:rPr>
          <w:rFonts w:ascii="Trebuchet MS"/>
          <w:b/>
          <w:sz w:val="18"/>
        </w:rPr>
      </w:pPr>
    </w:p>
    <w:p>
      <w:pPr>
        <w:spacing w:before="0" w:after="24"/>
        <w:ind w:left="6832" w:right="0" w:firstLine="0"/>
        <w:jc w:val="left"/>
        <w:rPr>
          <w:rFonts w:ascii="Arial" w:hAnsi="Arial"/>
          <w:sz w:val="16"/>
        </w:rPr>
      </w:pPr>
      <w:r>
        <w:rPr>
          <w:rFonts w:ascii="Tahoma" w:hAnsi="Tahoma"/>
          <w:w w:val="95"/>
          <w:sz w:val="16"/>
        </w:rPr>
        <w:t>Cod</w:t>
      </w:r>
      <w:r>
        <w:rPr>
          <w:rFonts w:ascii="Tahoma" w:hAnsi="Tahoma"/>
          <w:spacing w:val="-7"/>
          <w:w w:val="95"/>
          <w:sz w:val="16"/>
        </w:rPr>
        <w:t xml:space="preserve"> </w:t>
      </w:r>
      <w:r>
        <w:rPr>
          <w:rFonts w:ascii="Tahoma" w:hAnsi="Tahoma"/>
          <w:w w:val="95"/>
          <w:sz w:val="16"/>
        </w:rPr>
        <w:t>numeric</w:t>
      </w:r>
      <w:r>
        <w:rPr>
          <w:rFonts w:ascii="Tahoma" w:hAnsi="Tahoma"/>
          <w:spacing w:val="-6"/>
          <w:w w:val="95"/>
          <w:sz w:val="16"/>
        </w:rPr>
        <w:t xml:space="preserve"> </w:t>
      </w:r>
      <w:r>
        <w:rPr>
          <w:rFonts w:ascii="Tahoma" w:hAnsi="Tahoma"/>
          <w:w w:val="95"/>
          <w:sz w:val="16"/>
        </w:rPr>
        <w:t>personal/Num</w:t>
      </w:r>
      <w:r>
        <w:rPr>
          <w:rFonts w:ascii="Arial" w:hAnsi="Arial"/>
          <w:w w:val="95"/>
          <w:sz w:val="16"/>
        </w:rPr>
        <w:t>ă</w:t>
      </w:r>
      <w:r>
        <w:rPr>
          <w:rFonts w:ascii="Tahoma" w:hAnsi="Tahoma"/>
          <w:w w:val="95"/>
          <w:sz w:val="16"/>
        </w:rPr>
        <w:t>r</w:t>
      </w:r>
      <w:r>
        <w:rPr>
          <w:rFonts w:ascii="Tahoma" w:hAnsi="Tahoma"/>
          <w:spacing w:val="-6"/>
          <w:w w:val="95"/>
          <w:sz w:val="16"/>
        </w:rPr>
        <w:t xml:space="preserve"> </w:t>
      </w:r>
      <w:r>
        <w:rPr>
          <w:rFonts w:ascii="Tahoma" w:hAnsi="Tahoma"/>
          <w:w w:val="95"/>
          <w:sz w:val="16"/>
        </w:rPr>
        <w:t>de</w:t>
      </w:r>
      <w:r>
        <w:rPr>
          <w:rFonts w:ascii="Tahoma" w:hAnsi="Tahoma"/>
          <w:spacing w:val="-6"/>
          <w:w w:val="95"/>
          <w:sz w:val="16"/>
        </w:rPr>
        <w:t xml:space="preserve"> </w:t>
      </w:r>
      <w:r>
        <w:rPr>
          <w:rFonts w:ascii="Tahoma" w:hAnsi="Tahoma"/>
          <w:w w:val="95"/>
          <w:sz w:val="16"/>
        </w:rPr>
        <w:t>identificare</w:t>
      </w:r>
      <w:r>
        <w:rPr>
          <w:rFonts w:ascii="Tahoma" w:hAnsi="Tahoma"/>
          <w:spacing w:val="-6"/>
          <w:w w:val="95"/>
          <w:sz w:val="16"/>
        </w:rPr>
        <w:t xml:space="preserve"> </w:t>
      </w:r>
      <w:r>
        <w:rPr>
          <w:rFonts w:ascii="Tahoma" w:hAnsi="Tahoma"/>
          <w:spacing w:val="-2"/>
          <w:w w:val="95"/>
          <w:sz w:val="16"/>
        </w:rPr>
        <w:t>fiscal</w:t>
      </w:r>
      <w:r>
        <w:rPr>
          <w:rFonts w:ascii="Arial" w:hAnsi="Arial"/>
          <w:spacing w:val="-2"/>
          <w:w w:val="95"/>
          <w:sz w:val="16"/>
        </w:rPr>
        <w:t>ă</w:t>
      </w:r>
    </w:p>
    <w:tbl>
      <w:tblPr>
        <w:tblStyle w:val="4"/>
        <w:tblW w:w="0" w:type="auto"/>
        <w:tblInd w:w="68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23"/>
        <w:gridCol w:w="333"/>
        <w:gridCol w:w="333"/>
        <w:gridCol w:w="333"/>
        <w:gridCol w:w="333"/>
        <w:gridCol w:w="333"/>
        <w:gridCol w:w="333"/>
        <w:gridCol w:w="333"/>
        <w:gridCol w:w="333"/>
        <w:gridCol w:w="333"/>
        <w:gridCol w:w="333"/>
        <w:gridCol w:w="333"/>
        <w:gridCol w:w="3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 w:hRule="atLeast"/>
        </w:trPr>
        <w:tc>
          <w:tcPr>
            <w:tcW w:w="323" w:type="dxa"/>
            <w:tcBorders>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33" w:type="dxa"/>
            <w:tcBorders>
              <w:left w:val="single" w:color="000000" w:sz="8" w:space="0"/>
              <w:right w:val="single" w:color="000000" w:sz="8" w:space="0"/>
            </w:tcBorders>
          </w:tcPr>
          <w:p>
            <w:pPr>
              <w:pStyle w:val="10"/>
              <w:rPr>
                <w:sz w:val="16"/>
              </w:rPr>
            </w:pPr>
          </w:p>
        </w:tc>
        <w:tc>
          <w:tcPr>
            <w:tcW w:w="323" w:type="dxa"/>
            <w:tcBorders>
              <w:left w:val="single" w:color="000000" w:sz="8" w:space="0"/>
            </w:tcBorders>
          </w:tcPr>
          <w:p>
            <w:pPr>
              <w:pStyle w:val="10"/>
              <w:rPr>
                <w:sz w:val="16"/>
              </w:rPr>
            </w:pPr>
          </w:p>
        </w:tc>
      </w:tr>
    </w:tbl>
    <w:p>
      <w:pPr>
        <w:pStyle w:val="5"/>
        <w:rPr>
          <w:rFonts w:ascii="Arial"/>
          <w:sz w:val="20"/>
        </w:rPr>
      </w:pPr>
    </w:p>
    <w:p>
      <w:pPr>
        <w:pStyle w:val="5"/>
        <w:spacing w:before="3"/>
        <w:rPr>
          <w:rFonts w:ascii="Arial"/>
          <w:sz w:val="23"/>
        </w:rPr>
      </w:pPr>
      <w:r>
        <w:pict>
          <v:group id="docshapegroup251" o:spid="_x0000_s1277" o:spt="203" style="position:absolute;left:0pt;margin-left:19.3pt;margin-top:14.55pt;height:50.15pt;width:557.1pt;mso-position-horizontal-relative:page;mso-wrap-distance-bottom:0pt;mso-wrap-distance-top:0pt;z-index:-251648000;mso-width-relative:page;mso-height-relative:page;" coordorigin="387,292" coordsize="11142,1003">
            <o:lock v:ext="edit"/>
            <v:shape id="docshape252" o:spid="_x0000_s1278" o:spt="75" type="#_x0000_t75" style="position:absolute;left:386;top:316;height:979;width:11142;" filled="f" stroked="f" coordsize="21600,21600">
              <v:path/>
              <v:fill on="f" focussize="0,0"/>
              <v:stroke on="f"/>
              <v:imagedata r:id="rId18" o:title=""/>
              <o:lock v:ext="edit" aspectratio="t"/>
            </v:shape>
            <v:shape id="docshape253" o:spid="_x0000_s1279" o:spt="202" type="#_x0000_t202" style="position:absolute;left:386;top:291;height:1003;width:11142;" filled="f" stroked="f" coordsize="21600,21600">
              <v:path/>
              <v:fill on="f" focussize="0,0"/>
              <v:stroke on="f" joinstyle="miter"/>
              <v:imagedata o:title=""/>
              <o:lock v:ext="edit"/>
              <v:textbox inset="0mm,0mm,0mm,0mm">
                <w:txbxContent>
                  <w:p>
                    <w:pPr>
                      <w:spacing w:before="11" w:line="247" w:lineRule="auto"/>
                      <w:ind w:left="339" w:right="82" w:hanging="267"/>
                      <w:jc w:val="left"/>
                      <w:rPr>
                        <w:rFonts w:ascii="Trebuchet MS" w:hAnsi="Trebuchet MS"/>
                        <w:b/>
                        <w:sz w:val="22"/>
                      </w:rPr>
                    </w:pPr>
                    <w:r>
                      <w:rPr>
                        <w:rFonts w:ascii="Trebuchet MS" w:hAnsi="Trebuchet MS"/>
                        <w:b/>
                        <w:w w:val="95"/>
                        <w:sz w:val="22"/>
                      </w:rPr>
                      <w:t>II.</w:t>
                    </w:r>
                    <w:r>
                      <w:rPr>
                        <w:rFonts w:ascii="Trebuchet MS" w:hAnsi="Trebuchet MS"/>
                        <w:b/>
                        <w:spacing w:val="40"/>
                        <w:sz w:val="22"/>
                      </w:rPr>
                      <w:t xml:space="preserve"> </w:t>
                    </w:r>
                    <w:r>
                      <w:rPr>
                        <w:rFonts w:ascii="Trebuchet MS" w:hAnsi="Trebuchet MS"/>
                        <w:b/>
                        <w:w w:val="95"/>
                        <w:sz w:val="22"/>
                      </w:rPr>
                      <w:t>Destina</w:t>
                    </w:r>
                    <w:r>
                      <w:rPr>
                        <w:rFonts w:ascii="Arial" w:hAnsi="Arial"/>
                        <w:b/>
                        <w:w w:val="95"/>
                        <w:sz w:val="22"/>
                      </w:rPr>
                      <w:t>ț</w:t>
                    </w:r>
                    <w:r>
                      <w:rPr>
                        <w:rFonts w:ascii="Trebuchet MS" w:hAnsi="Trebuchet MS"/>
                        <w:b/>
                        <w:w w:val="95"/>
                        <w:sz w:val="22"/>
                      </w:rPr>
                      <w:t>ia</w:t>
                    </w:r>
                    <w:r>
                      <w:rPr>
                        <w:rFonts w:ascii="Trebuchet MS" w:hAnsi="Trebuchet MS"/>
                        <w:b/>
                        <w:spacing w:val="-9"/>
                        <w:w w:val="95"/>
                        <w:sz w:val="22"/>
                      </w:rPr>
                      <w:t xml:space="preserve"> </w:t>
                    </w:r>
                    <w:r>
                      <w:rPr>
                        <w:rFonts w:ascii="Trebuchet MS" w:hAnsi="Trebuchet MS"/>
                        <w:b/>
                        <w:w w:val="95"/>
                        <w:sz w:val="22"/>
                      </w:rPr>
                      <w:t>sumei</w:t>
                    </w:r>
                    <w:r>
                      <w:rPr>
                        <w:rFonts w:ascii="Trebuchet MS" w:hAnsi="Trebuchet MS"/>
                        <w:b/>
                        <w:spacing w:val="-9"/>
                        <w:w w:val="95"/>
                        <w:sz w:val="22"/>
                      </w:rPr>
                      <w:t xml:space="preserve"> </w:t>
                    </w:r>
                    <w:r>
                      <w:rPr>
                        <w:rFonts w:ascii="Trebuchet MS" w:hAnsi="Trebuchet MS"/>
                        <w:b/>
                        <w:w w:val="95"/>
                        <w:sz w:val="22"/>
                      </w:rPr>
                      <w:t>reprezentând</w:t>
                    </w:r>
                    <w:r>
                      <w:rPr>
                        <w:rFonts w:ascii="Trebuchet MS" w:hAnsi="Trebuchet MS"/>
                        <w:b/>
                        <w:spacing w:val="-9"/>
                        <w:w w:val="95"/>
                        <w:sz w:val="22"/>
                      </w:rPr>
                      <w:t xml:space="preserve"> </w:t>
                    </w:r>
                    <w:r>
                      <w:rPr>
                        <w:rFonts w:ascii="Trebuchet MS" w:hAnsi="Trebuchet MS"/>
                        <w:b/>
                        <w:w w:val="95"/>
                        <w:sz w:val="22"/>
                      </w:rPr>
                      <w:t>pân</w:t>
                    </w:r>
                    <w:r>
                      <w:rPr>
                        <w:rFonts w:ascii="Arial" w:hAnsi="Arial"/>
                        <w:b/>
                        <w:w w:val="95"/>
                        <w:sz w:val="22"/>
                      </w:rPr>
                      <w:t>ă</w:t>
                    </w:r>
                    <w:r>
                      <w:rPr>
                        <w:rFonts w:ascii="Arial" w:hAnsi="Arial"/>
                        <w:b/>
                        <w:spacing w:val="-4"/>
                        <w:w w:val="95"/>
                        <w:sz w:val="22"/>
                      </w:rPr>
                      <w:t xml:space="preserve"> </w:t>
                    </w:r>
                    <w:r>
                      <w:rPr>
                        <w:rFonts w:ascii="Trebuchet MS" w:hAnsi="Trebuchet MS"/>
                        <w:b/>
                        <w:w w:val="95"/>
                        <w:sz w:val="22"/>
                      </w:rPr>
                      <w:t>la</w:t>
                    </w:r>
                    <w:r>
                      <w:rPr>
                        <w:rFonts w:ascii="Trebuchet MS" w:hAnsi="Trebuchet MS"/>
                        <w:b/>
                        <w:spacing w:val="-9"/>
                        <w:w w:val="95"/>
                        <w:sz w:val="22"/>
                      </w:rPr>
                      <w:t xml:space="preserve"> </w:t>
                    </w:r>
                    <w:r>
                      <w:rPr>
                        <w:rFonts w:ascii="Trebuchet MS" w:hAnsi="Trebuchet MS"/>
                        <w:b/>
                        <w:w w:val="95"/>
                        <w:sz w:val="22"/>
                      </w:rPr>
                      <w:t>3,5</w:t>
                    </w:r>
                    <w:r>
                      <w:rPr>
                        <w:rFonts w:ascii="Trebuchet MS" w:hAnsi="Trebuchet MS"/>
                        <w:b/>
                        <w:spacing w:val="-9"/>
                        <w:w w:val="95"/>
                        <w:sz w:val="22"/>
                      </w:rPr>
                      <w:t xml:space="preserve"> </w:t>
                    </w:r>
                    <w:r>
                      <w:rPr>
                        <w:rFonts w:ascii="Trebuchet MS" w:hAnsi="Trebuchet MS"/>
                        <w:b/>
                        <w:w w:val="95"/>
                        <w:sz w:val="22"/>
                      </w:rPr>
                      <w:t>%</w:t>
                    </w:r>
                    <w:r>
                      <w:rPr>
                        <w:rFonts w:ascii="Trebuchet MS" w:hAnsi="Trebuchet MS"/>
                        <w:b/>
                        <w:spacing w:val="-9"/>
                        <w:w w:val="95"/>
                        <w:sz w:val="22"/>
                      </w:rPr>
                      <w:t xml:space="preserve"> </w:t>
                    </w:r>
                    <w:r>
                      <w:rPr>
                        <w:rFonts w:ascii="Trebuchet MS" w:hAnsi="Trebuchet MS"/>
                        <w:b/>
                        <w:w w:val="95"/>
                        <w:sz w:val="22"/>
                      </w:rPr>
                      <w:t>din</w:t>
                    </w:r>
                    <w:r>
                      <w:rPr>
                        <w:rFonts w:ascii="Trebuchet MS" w:hAnsi="Trebuchet MS"/>
                        <w:b/>
                        <w:spacing w:val="-9"/>
                        <w:w w:val="95"/>
                        <w:sz w:val="22"/>
                      </w:rPr>
                      <w:t xml:space="preserve"> </w:t>
                    </w:r>
                    <w:r>
                      <w:rPr>
                        <w:rFonts w:ascii="Trebuchet MS" w:hAnsi="Trebuchet MS"/>
                        <w:b/>
                        <w:w w:val="95"/>
                        <w:sz w:val="22"/>
                      </w:rPr>
                      <w:t>impozitul</w:t>
                    </w:r>
                    <w:r>
                      <w:rPr>
                        <w:rFonts w:ascii="Trebuchet MS" w:hAnsi="Trebuchet MS"/>
                        <w:b/>
                        <w:spacing w:val="-9"/>
                        <w:w w:val="95"/>
                        <w:sz w:val="22"/>
                      </w:rPr>
                      <w:t xml:space="preserve"> </w:t>
                    </w:r>
                    <w:r>
                      <w:rPr>
                        <w:rFonts w:ascii="Trebuchet MS" w:hAnsi="Trebuchet MS"/>
                        <w:b/>
                        <w:w w:val="95"/>
                        <w:sz w:val="22"/>
                      </w:rPr>
                      <w:t>anual</w:t>
                    </w:r>
                    <w:r>
                      <w:rPr>
                        <w:rFonts w:ascii="Trebuchet MS" w:hAnsi="Trebuchet MS"/>
                        <w:b/>
                        <w:spacing w:val="-9"/>
                        <w:w w:val="95"/>
                        <w:sz w:val="22"/>
                      </w:rPr>
                      <w:t xml:space="preserve"> </w:t>
                    </w:r>
                    <w:r>
                      <w:rPr>
                        <w:rFonts w:ascii="Trebuchet MS" w:hAnsi="Trebuchet MS"/>
                        <w:b/>
                        <w:w w:val="95"/>
                        <w:sz w:val="22"/>
                      </w:rPr>
                      <w:t>pentru</w:t>
                    </w:r>
                    <w:r>
                      <w:rPr>
                        <w:rFonts w:ascii="Trebuchet MS" w:hAnsi="Trebuchet MS"/>
                        <w:b/>
                        <w:spacing w:val="-9"/>
                        <w:w w:val="95"/>
                        <w:sz w:val="22"/>
                      </w:rPr>
                      <w:t xml:space="preserve"> </w:t>
                    </w:r>
                    <w:r>
                      <w:rPr>
                        <w:rFonts w:ascii="Trebuchet MS" w:hAnsi="Trebuchet MS"/>
                        <w:b/>
                        <w:w w:val="95"/>
                        <w:sz w:val="22"/>
                      </w:rPr>
                      <w:t>sus</w:t>
                    </w:r>
                    <w:r>
                      <w:rPr>
                        <w:rFonts w:ascii="Arial" w:hAnsi="Arial"/>
                        <w:b/>
                        <w:w w:val="95"/>
                        <w:sz w:val="22"/>
                      </w:rPr>
                      <w:t>ț</w:t>
                    </w:r>
                    <w:r>
                      <w:rPr>
                        <w:rFonts w:ascii="Trebuchet MS" w:hAnsi="Trebuchet MS"/>
                        <w:b/>
                        <w:w w:val="95"/>
                        <w:sz w:val="22"/>
                      </w:rPr>
                      <w:t>inerea</w:t>
                    </w:r>
                    <w:r>
                      <w:rPr>
                        <w:rFonts w:ascii="Trebuchet MS" w:hAnsi="Trebuchet MS"/>
                        <w:b/>
                        <w:spacing w:val="-9"/>
                        <w:w w:val="95"/>
                        <w:sz w:val="22"/>
                      </w:rPr>
                      <w:t xml:space="preserve"> </w:t>
                    </w:r>
                    <w:r>
                      <w:rPr>
                        <w:rFonts w:ascii="Trebuchet MS" w:hAnsi="Trebuchet MS"/>
                        <w:b/>
                        <w:w w:val="95"/>
                        <w:sz w:val="22"/>
                      </w:rPr>
                      <w:t>entit</w:t>
                    </w:r>
                    <w:r>
                      <w:rPr>
                        <w:rFonts w:ascii="Arial" w:hAnsi="Arial"/>
                        <w:b/>
                        <w:w w:val="95"/>
                        <w:sz w:val="22"/>
                      </w:rPr>
                      <w:t>ăț</w:t>
                    </w:r>
                    <w:r>
                      <w:rPr>
                        <w:rFonts w:ascii="Trebuchet MS" w:hAnsi="Trebuchet MS"/>
                        <w:b/>
                        <w:w w:val="95"/>
                        <w:sz w:val="22"/>
                      </w:rPr>
                      <w:t>ilor</w:t>
                    </w:r>
                    <w:r>
                      <w:rPr>
                        <w:rFonts w:ascii="Trebuchet MS" w:hAnsi="Trebuchet MS"/>
                        <w:b/>
                        <w:spacing w:val="-9"/>
                        <w:w w:val="95"/>
                        <w:sz w:val="22"/>
                      </w:rPr>
                      <w:t xml:space="preserve"> </w:t>
                    </w:r>
                    <w:r>
                      <w:rPr>
                        <w:rFonts w:ascii="Trebuchet MS" w:hAnsi="Trebuchet MS"/>
                        <w:b/>
                        <w:w w:val="95"/>
                        <w:sz w:val="22"/>
                      </w:rPr>
                      <w:t>nonprofit</w:t>
                    </w:r>
                    <w:r>
                      <w:rPr>
                        <w:rFonts w:ascii="Trebuchet MS" w:hAnsi="Trebuchet MS"/>
                        <w:b/>
                        <w:spacing w:val="-9"/>
                        <w:w w:val="95"/>
                        <w:sz w:val="22"/>
                      </w:rPr>
                      <w:t xml:space="preserve"> </w:t>
                    </w:r>
                    <w:r>
                      <w:rPr>
                        <w:rFonts w:ascii="Trebuchet MS" w:hAnsi="Trebuchet MS"/>
                        <w:b/>
                        <w:w w:val="95"/>
                        <w:sz w:val="22"/>
                      </w:rPr>
                      <w:t>care se</w:t>
                    </w:r>
                    <w:r>
                      <w:rPr>
                        <w:rFonts w:ascii="Trebuchet MS" w:hAnsi="Trebuchet MS"/>
                        <w:b/>
                        <w:spacing w:val="-8"/>
                        <w:w w:val="95"/>
                        <w:sz w:val="22"/>
                      </w:rPr>
                      <w:t xml:space="preserve"> </w:t>
                    </w:r>
                    <w:r>
                      <w:rPr>
                        <w:rFonts w:ascii="Trebuchet MS" w:hAnsi="Trebuchet MS"/>
                        <w:b/>
                        <w:w w:val="95"/>
                        <w:sz w:val="22"/>
                      </w:rPr>
                      <w:t>înfiin</w:t>
                    </w:r>
                    <w:r>
                      <w:rPr>
                        <w:rFonts w:ascii="Arial" w:hAnsi="Arial"/>
                        <w:b/>
                        <w:w w:val="95"/>
                        <w:sz w:val="22"/>
                      </w:rPr>
                      <w:t>ț</w:t>
                    </w:r>
                    <w:r>
                      <w:rPr>
                        <w:rFonts w:ascii="Trebuchet MS" w:hAnsi="Trebuchet MS"/>
                        <w:b/>
                        <w:w w:val="95"/>
                        <w:sz w:val="22"/>
                      </w:rPr>
                      <w:t>eaz</w:t>
                    </w:r>
                    <w:r>
                      <w:rPr>
                        <w:rFonts w:ascii="Arial" w:hAnsi="Arial"/>
                        <w:b/>
                        <w:w w:val="95"/>
                        <w:sz w:val="22"/>
                      </w:rPr>
                      <w:t>ă</w:t>
                    </w:r>
                    <w:r>
                      <w:rPr>
                        <w:rFonts w:ascii="Arial" w:hAnsi="Arial"/>
                        <w:b/>
                        <w:spacing w:val="-3"/>
                        <w:w w:val="95"/>
                        <w:sz w:val="22"/>
                      </w:rPr>
                      <w:t xml:space="preserve"> </w:t>
                    </w:r>
                    <w:r>
                      <w:rPr>
                        <w:rFonts w:ascii="Arial" w:hAnsi="Arial"/>
                        <w:b/>
                        <w:w w:val="95"/>
                        <w:sz w:val="22"/>
                      </w:rPr>
                      <w:t>ș</w:t>
                    </w:r>
                    <w:r>
                      <w:rPr>
                        <w:rFonts w:ascii="Trebuchet MS" w:hAnsi="Trebuchet MS"/>
                        <w:b/>
                        <w:w w:val="95"/>
                        <w:sz w:val="22"/>
                      </w:rPr>
                      <w:t>i</w:t>
                    </w:r>
                    <w:r>
                      <w:rPr>
                        <w:rFonts w:ascii="Trebuchet MS" w:hAnsi="Trebuchet MS"/>
                        <w:b/>
                        <w:spacing w:val="-8"/>
                        <w:w w:val="95"/>
                        <w:sz w:val="22"/>
                      </w:rPr>
                      <w:t xml:space="preserve"> </w:t>
                    </w:r>
                    <w:r>
                      <w:rPr>
                        <w:rFonts w:ascii="Trebuchet MS" w:hAnsi="Trebuchet MS"/>
                        <w:b/>
                        <w:w w:val="95"/>
                        <w:sz w:val="22"/>
                      </w:rPr>
                      <w:t>func</w:t>
                    </w:r>
                    <w:r>
                      <w:rPr>
                        <w:rFonts w:ascii="Arial" w:hAnsi="Arial"/>
                        <w:b/>
                        <w:w w:val="95"/>
                        <w:sz w:val="22"/>
                      </w:rPr>
                      <w:t>ț</w:t>
                    </w:r>
                    <w:r>
                      <w:rPr>
                        <w:rFonts w:ascii="Trebuchet MS" w:hAnsi="Trebuchet MS"/>
                        <w:b/>
                        <w:w w:val="95"/>
                        <w:sz w:val="22"/>
                      </w:rPr>
                      <w:t>ioneaz</w:t>
                    </w:r>
                    <w:r>
                      <w:rPr>
                        <w:rFonts w:ascii="Arial" w:hAnsi="Arial"/>
                        <w:b/>
                        <w:w w:val="95"/>
                        <w:sz w:val="22"/>
                      </w:rPr>
                      <w:t>ă</w:t>
                    </w:r>
                    <w:r>
                      <w:rPr>
                        <w:rFonts w:ascii="Arial" w:hAnsi="Arial"/>
                        <w:b/>
                        <w:spacing w:val="-3"/>
                        <w:w w:val="95"/>
                        <w:sz w:val="22"/>
                      </w:rPr>
                      <w:t xml:space="preserve"> </w:t>
                    </w:r>
                    <w:r>
                      <w:rPr>
                        <w:rFonts w:ascii="Trebuchet MS" w:hAnsi="Trebuchet MS"/>
                        <w:b/>
                        <w:w w:val="95"/>
                        <w:sz w:val="22"/>
                      </w:rPr>
                      <w:t>în</w:t>
                    </w:r>
                    <w:r>
                      <w:rPr>
                        <w:rFonts w:ascii="Trebuchet MS" w:hAnsi="Trebuchet MS"/>
                        <w:b/>
                        <w:spacing w:val="-8"/>
                        <w:w w:val="95"/>
                        <w:sz w:val="22"/>
                      </w:rPr>
                      <w:t xml:space="preserve"> </w:t>
                    </w:r>
                    <w:r>
                      <w:rPr>
                        <w:rFonts w:ascii="Trebuchet MS" w:hAnsi="Trebuchet MS"/>
                        <w:b/>
                        <w:w w:val="95"/>
                        <w:sz w:val="22"/>
                      </w:rPr>
                      <w:t>condi</w:t>
                    </w:r>
                    <w:r>
                      <w:rPr>
                        <w:rFonts w:ascii="Arial" w:hAnsi="Arial"/>
                        <w:b/>
                        <w:w w:val="95"/>
                        <w:sz w:val="22"/>
                      </w:rPr>
                      <w:t>ț</w:t>
                    </w:r>
                    <w:r>
                      <w:rPr>
                        <w:rFonts w:ascii="Trebuchet MS" w:hAnsi="Trebuchet MS"/>
                        <w:b/>
                        <w:w w:val="95"/>
                        <w:sz w:val="22"/>
                      </w:rPr>
                      <w:t>iile</w:t>
                    </w:r>
                    <w:r>
                      <w:rPr>
                        <w:rFonts w:ascii="Trebuchet MS" w:hAnsi="Trebuchet MS"/>
                        <w:b/>
                        <w:spacing w:val="-8"/>
                        <w:w w:val="95"/>
                        <w:sz w:val="22"/>
                      </w:rPr>
                      <w:t xml:space="preserve"> </w:t>
                    </w:r>
                    <w:r>
                      <w:rPr>
                        <w:rFonts w:ascii="Trebuchet MS" w:hAnsi="Trebuchet MS"/>
                        <w:b/>
                        <w:w w:val="95"/>
                        <w:sz w:val="22"/>
                      </w:rPr>
                      <w:t>legii</w:t>
                    </w:r>
                    <w:r>
                      <w:rPr>
                        <w:rFonts w:ascii="Trebuchet MS" w:hAnsi="Trebuchet MS"/>
                        <w:b/>
                        <w:spacing w:val="-8"/>
                        <w:w w:val="95"/>
                        <w:sz w:val="22"/>
                      </w:rPr>
                      <w:t xml:space="preserve"> </w:t>
                    </w:r>
                    <w:r>
                      <w:rPr>
                        <w:rFonts w:ascii="Arial" w:hAnsi="Arial"/>
                        <w:b/>
                        <w:w w:val="95"/>
                        <w:sz w:val="22"/>
                      </w:rPr>
                      <w:t>ș</w:t>
                    </w:r>
                    <w:r>
                      <w:rPr>
                        <w:rFonts w:ascii="Trebuchet MS" w:hAnsi="Trebuchet MS"/>
                        <w:b/>
                        <w:w w:val="95"/>
                        <w:sz w:val="22"/>
                      </w:rPr>
                      <w:t>i</w:t>
                    </w:r>
                    <w:r>
                      <w:rPr>
                        <w:rFonts w:ascii="Trebuchet MS" w:hAnsi="Trebuchet MS"/>
                        <w:b/>
                        <w:spacing w:val="-8"/>
                        <w:w w:val="95"/>
                        <w:sz w:val="22"/>
                      </w:rPr>
                      <w:t xml:space="preserve"> </w:t>
                    </w:r>
                    <w:r>
                      <w:rPr>
                        <w:rFonts w:ascii="Trebuchet MS" w:hAnsi="Trebuchet MS"/>
                        <w:b/>
                        <w:w w:val="95"/>
                        <w:sz w:val="22"/>
                      </w:rPr>
                      <w:t>a</w:t>
                    </w:r>
                    <w:r>
                      <w:rPr>
                        <w:rFonts w:ascii="Trebuchet MS" w:hAnsi="Trebuchet MS"/>
                        <w:b/>
                        <w:spacing w:val="-8"/>
                        <w:w w:val="95"/>
                        <w:sz w:val="22"/>
                      </w:rPr>
                      <w:t xml:space="preserve"> </w:t>
                    </w:r>
                    <w:r>
                      <w:rPr>
                        <w:rFonts w:ascii="Trebuchet MS" w:hAnsi="Trebuchet MS"/>
                        <w:b/>
                        <w:w w:val="95"/>
                        <w:sz w:val="22"/>
                      </w:rPr>
                      <w:t>unit</w:t>
                    </w:r>
                    <w:r>
                      <w:rPr>
                        <w:rFonts w:ascii="Arial" w:hAnsi="Arial"/>
                        <w:b/>
                        <w:w w:val="95"/>
                        <w:sz w:val="22"/>
                      </w:rPr>
                      <w:t>ăț</w:t>
                    </w:r>
                    <w:r>
                      <w:rPr>
                        <w:rFonts w:ascii="Trebuchet MS" w:hAnsi="Trebuchet MS"/>
                        <w:b/>
                        <w:w w:val="95"/>
                        <w:sz w:val="22"/>
                      </w:rPr>
                      <w:t>ilor</w:t>
                    </w:r>
                    <w:r>
                      <w:rPr>
                        <w:rFonts w:ascii="Trebuchet MS" w:hAnsi="Trebuchet MS"/>
                        <w:b/>
                        <w:spacing w:val="-8"/>
                        <w:w w:val="95"/>
                        <w:sz w:val="22"/>
                      </w:rPr>
                      <w:t xml:space="preserve"> </w:t>
                    </w:r>
                    <w:r>
                      <w:rPr>
                        <w:rFonts w:ascii="Trebuchet MS" w:hAnsi="Trebuchet MS"/>
                        <w:b/>
                        <w:w w:val="95"/>
                        <w:sz w:val="22"/>
                      </w:rPr>
                      <w:t>de</w:t>
                    </w:r>
                    <w:r>
                      <w:rPr>
                        <w:rFonts w:ascii="Trebuchet MS" w:hAnsi="Trebuchet MS"/>
                        <w:b/>
                        <w:spacing w:val="-8"/>
                        <w:w w:val="95"/>
                        <w:sz w:val="22"/>
                      </w:rPr>
                      <w:t xml:space="preserve"> </w:t>
                    </w:r>
                    <w:r>
                      <w:rPr>
                        <w:rFonts w:ascii="Trebuchet MS" w:hAnsi="Trebuchet MS"/>
                        <w:b/>
                        <w:w w:val="95"/>
                        <w:sz w:val="22"/>
                      </w:rPr>
                      <w:t>cult,</w:t>
                    </w:r>
                    <w:r>
                      <w:rPr>
                        <w:rFonts w:ascii="Trebuchet MS" w:hAnsi="Trebuchet MS"/>
                        <w:b/>
                        <w:spacing w:val="-8"/>
                        <w:w w:val="95"/>
                        <w:sz w:val="22"/>
                      </w:rPr>
                      <w:t xml:space="preserve"> </w:t>
                    </w:r>
                    <w:r>
                      <w:rPr>
                        <w:rFonts w:ascii="Trebuchet MS" w:hAnsi="Trebuchet MS"/>
                        <w:b/>
                        <w:w w:val="95"/>
                        <w:sz w:val="22"/>
                      </w:rPr>
                      <w:t>precum</w:t>
                    </w:r>
                    <w:r>
                      <w:rPr>
                        <w:rFonts w:ascii="Trebuchet MS" w:hAnsi="Trebuchet MS"/>
                        <w:b/>
                        <w:spacing w:val="-8"/>
                        <w:w w:val="95"/>
                        <w:sz w:val="22"/>
                      </w:rPr>
                      <w:t xml:space="preserve"> </w:t>
                    </w:r>
                    <w:r>
                      <w:rPr>
                        <w:rFonts w:ascii="Arial" w:hAnsi="Arial"/>
                        <w:b/>
                        <w:w w:val="95"/>
                        <w:sz w:val="22"/>
                      </w:rPr>
                      <w:t>ș</w:t>
                    </w:r>
                    <w:r>
                      <w:rPr>
                        <w:rFonts w:ascii="Trebuchet MS" w:hAnsi="Trebuchet MS"/>
                        <w:b/>
                        <w:w w:val="95"/>
                        <w:sz w:val="22"/>
                      </w:rPr>
                      <w:t>i</w:t>
                    </w:r>
                    <w:r>
                      <w:rPr>
                        <w:rFonts w:ascii="Trebuchet MS" w:hAnsi="Trebuchet MS"/>
                        <w:b/>
                        <w:spacing w:val="-8"/>
                        <w:w w:val="95"/>
                        <w:sz w:val="22"/>
                      </w:rPr>
                      <w:t xml:space="preserve"> </w:t>
                    </w:r>
                    <w:r>
                      <w:rPr>
                        <w:rFonts w:ascii="Trebuchet MS" w:hAnsi="Trebuchet MS"/>
                        <w:b/>
                        <w:w w:val="95"/>
                        <w:sz w:val="22"/>
                      </w:rPr>
                      <w:t>pentru</w:t>
                    </w:r>
                    <w:r>
                      <w:rPr>
                        <w:rFonts w:ascii="Trebuchet MS" w:hAnsi="Trebuchet MS"/>
                        <w:b/>
                        <w:spacing w:val="-8"/>
                        <w:w w:val="95"/>
                        <w:sz w:val="22"/>
                      </w:rPr>
                      <w:t xml:space="preserve"> </w:t>
                    </w:r>
                    <w:r>
                      <w:rPr>
                        <w:rFonts w:ascii="Trebuchet MS" w:hAnsi="Trebuchet MS"/>
                        <w:b/>
                        <w:w w:val="95"/>
                        <w:sz w:val="22"/>
                      </w:rPr>
                      <w:t>acordarea</w:t>
                    </w:r>
                    <w:r>
                      <w:rPr>
                        <w:rFonts w:ascii="Trebuchet MS" w:hAnsi="Trebuchet MS"/>
                        <w:b/>
                        <w:spacing w:val="-8"/>
                        <w:w w:val="95"/>
                        <w:sz w:val="22"/>
                      </w:rPr>
                      <w:t xml:space="preserve"> </w:t>
                    </w:r>
                    <w:r>
                      <w:rPr>
                        <w:rFonts w:ascii="Trebuchet MS" w:hAnsi="Trebuchet MS"/>
                        <w:b/>
                        <w:w w:val="95"/>
                        <w:sz w:val="22"/>
                      </w:rPr>
                      <w:t>de</w:t>
                    </w:r>
                    <w:r>
                      <w:rPr>
                        <w:rFonts w:ascii="Trebuchet MS" w:hAnsi="Trebuchet MS"/>
                        <w:b/>
                        <w:spacing w:val="-8"/>
                        <w:w w:val="95"/>
                        <w:sz w:val="22"/>
                      </w:rPr>
                      <w:t xml:space="preserve"> </w:t>
                    </w:r>
                    <w:r>
                      <w:rPr>
                        <w:rFonts w:ascii="Trebuchet MS" w:hAnsi="Trebuchet MS"/>
                        <w:b/>
                        <w:w w:val="95"/>
                        <w:sz w:val="22"/>
                      </w:rPr>
                      <w:t xml:space="preserve">burse </w:t>
                    </w:r>
                    <w:r>
                      <w:rPr>
                        <w:rFonts w:ascii="Trebuchet MS" w:hAnsi="Trebuchet MS"/>
                        <w:b/>
                        <w:sz w:val="22"/>
                      </w:rPr>
                      <w:t>private, conform legii</w:t>
                    </w:r>
                  </w:p>
                </w:txbxContent>
              </v:textbox>
            </v:shape>
            <w10:wrap type="topAndBottom"/>
          </v:group>
        </w:pict>
      </w:r>
      <w:r>
        <w:pict>
          <v:group id="docshapegroup254" o:spid="_x0000_s1280" o:spt="203" style="position:absolute;left:0pt;margin-left:19.9pt;margin-top:68.7pt;height:282pt;width:558.5pt;mso-position-horizontal-relative:page;mso-wrap-distance-bottom:0pt;mso-wrap-distance-top:0pt;z-index:-251648000;mso-width-relative:page;mso-height-relative:page;" coordorigin="399,1374" coordsize="11170,5640">
            <o:lock v:ext="edit"/>
            <v:line id="_x0000_s1281" o:spid="_x0000_s1281" o:spt="20" style="position:absolute;left:472;top:3181;flip:x;height:14;width:11074;" stroked="t" coordsize="21600,21600">
              <v:path arrowok="t"/>
              <v:fill focussize="0,0"/>
              <v:stroke weight="1.8pt" color="#989898" dashstyle="longDash"/>
              <v:imagedata o:title=""/>
              <o:lock v:ext="edit"/>
            </v:line>
            <v:rect id="docshape255" o:spid="_x0000_s1282" o:spt="1" style="position:absolute;left:421;top:1396;height:5595;width:11124;" filled="f" stroked="t" coordsize="21600,21600">
              <v:path/>
              <v:fill on="f" focussize="0,0"/>
              <v:stroke weight="2.26803149606299pt" color="#989898"/>
              <v:imagedata o:title=""/>
              <o:lock v:ext="edit"/>
            </v:rect>
            <v:rect id="docshape256" o:spid="_x0000_s1283" o:spt="1" style="position:absolute;left:4710;top:2225;height:819;width:6808;" fillcolor="#E5E5E5" filled="t" stroked="f" coordsize="21600,21600">
              <v:path/>
              <v:fill on="t" focussize="0,0"/>
              <v:stroke on="f"/>
              <v:imagedata o:title=""/>
              <o:lock v:ext="edit"/>
            </v:rect>
            <v:rect id="docshape257" o:spid="_x0000_s1284" o:spt="1" style="position:absolute;left:6746;top:2282;height:706;width:4715;" fillcolor="#FFFFFF" filled="t" stroked="f" coordsize="21600,21600">
              <v:path/>
              <v:fill on="t" focussize="0,0"/>
              <v:stroke on="f"/>
              <v:imagedata o:title=""/>
              <o:lock v:ext="edit"/>
            </v:rect>
            <v:shape id="docshape258" o:spid="_x0000_s1285" style="position:absolute;left:6746;top:2282;height:706;width:4715;" fillcolor="#000000" filled="t" stroked="f" coordorigin="6747,2282" coordsize="4715,706" path="m11461,2282l11451,2282,11451,2292,11451,2978,6757,2978,6757,2292,11451,2292,11451,2282,6747,2282,6747,2988,11461,2988,11461,2282xe">
              <v:path arrowok="t"/>
              <v:fill on="t" focussize="0,0"/>
              <v:stroke on="f"/>
              <v:imagedata o:title=""/>
              <o:lock v:ext="edit"/>
            </v:shape>
            <v:shape id="docshape259" o:spid="_x0000_s1286" style="position:absolute;left:6756;top:2292;height:686;width:4695;" fillcolor="#7F7F7F" filled="t" stroked="f" coordorigin="6757,2292" coordsize="4695,686" path="m11451,2292l6757,2292,6757,2978,6767,2968,6767,2302,11441,2302,11451,2292xe">
              <v:path arrowok="t"/>
              <v:fill on="t" focussize="0,0"/>
              <v:stroke on="f"/>
              <v:imagedata o:title=""/>
              <o:lock v:ext="edit"/>
            </v:shape>
            <v:shape id="docshape260" o:spid="_x0000_s1287" style="position:absolute;left:6756;top:2292;height:686;width:4695;" fillcolor="#D3D0C7" filled="t" stroked="f" coordorigin="6757,2292" coordsize="4695,686" path="m11451,2292l11441,2302,11441,2968,6767,2968,6757,2978,11451,2978,11451,2292xe">
              <v:path arrowok="t"/>
              <v:fill on="t" focussize="0,0"/>
              <v:stroke on="f"/>
              <v:imagedata o:title=""/>
              <o:lock v:ext="edit"/>
            </v:shape>
            <v:rect id="docshape261" o:spid="_x0000_s1288" o:spt="1" style="position:absolute;left:577;top:2568;height:513;width:4100;" fillcolor="#E5E5E5" filled="t" stroked="f" coordsize="21600,21600">
              <v:path/>
              <v:fill on="t" focussize="0,0"/>
              <v:stroke on="f"/>
              <v:imagedata o:title=""/>
              <o:lock v:ext="edit"/>
            </v:rect>
            <v:rect id="docshape262" o:spid="_x0000_s1289" o:spt="1" style="position:absolute;left:1824;top:2624;height:400;width:2797;" fillcolor="#FFFFFF" filled="t" stroked="f" coordsize="21600,21600">
              <v:path/>
              <v:fill on="t" focussize="0,0"/>
              <v:stroke on="f"/>
              <v:imagedata o:title=""/>
              <o:lock v:ext="edit"/>
            </v:rect>
            <v:shape id="docshape263" o:spid="_x0000_s1290" style="position:absolute;left:1824;top:2624;height:400;width:2797;" fillcolor="#000000" filled="t" stroked="f" coordorigin="1825,2625" coordsize="2797,400" path="m4621,2625l4611,2625,4611,2635,4611,3014,1835,3014,1835,2635,4611,2635,4611,2625,1825,2625,1825,3024,4621,3024,4621,2625xe">
              <v:path arrowok="t"/>
              <v:fill on="t" focussize="0,0"/>
              <v:stroke on="f"/>
              <v:imagedata o:title=""/>
              <o:lock v:ext="edit"/>
            </v:shape>
            <v:shape id="docshape264" o:spid="_x0000_s1291" style="position:absolute;left:1834;top:2634;height:380;width:2777;" fillcolor="#7F7F7F" filled="t" stroked="f" coordorigin="1835,2635" coordsize="2777,380" path="m4611,2635l1835,2635,1835,3014,1845,3004,1845,2645,4601,2645,4611,2635xe">
              <v:path arrowok="t"/>
              <v:fill on="t" focussize="0,0"/>
              <v:stroke on="f"/>
              <v:imagedata o:title=""/>
              <o:lock v:ext="edit"/>
            </v:shape>
            <v:shape id="docshape265" o:spid="_x0000_s1292" style="position:absolute;left:1834;top:2634;height:380;width:2777;" fillcolor="#D3D0C7" filled="t" stroked="f" coordorigin="1835,2635" coordsize="2777,380" path="m4611,2635l4601,2645,4601,3004,1845,3004,1835,3014,4611,3014,4611,2635xe">
              <v:path arrowok="t"/>
              <v:fill on="t" focussize="0,0"/>
              <v:stroke on="f"/>
              <v:imagedata o:title=""/>
              <o:lock v:ext="edit"/>
            </v:shape>
            <v:rect id="docshape266" o:spid="_x0000_s1293" o:spt="1" style="position:absolute;left:577;top:1993;height:519;width:4091;" fillcolor="#E5E5E5" filled="t" stroked="f" coordsize="21600,21600">
              <v:path/>
              <v:fill on="t" focussize="0,0"/>
              <v:stroke on="f"/>
              <v:imagedata o:title=""/>
              <o:lock v:ext="edit"/>
            </v:rect>
            <v:rect id="docshape267" o:spid="_x0000_s1294" o:spt="1" style="position:absolute;left:1824;top:2050;height:406;width:2787;" fillcolor="#FFFFFF" filled="t" stroked="f" coordsize="21600,21600">
              <v:path/>
              <v:fill on="t" focussize="0,0"/>
              <v:stroke on="f"/>
              <v:imagedata o:title=""/>
              <o:lock v:ext="edit"/>
            </v:rect>
            <v:shape id="docshape268" o:spid="_x0000_s1295" style="position:absolute;left:1824;top:2050;height:406;width:2787;" fillcolor="#000000" filled="t" stroked="f" coordorigin="1825,2050" coordsize="2787,406" path="m4611,2050l4601,2050,4601,2060,4601,2445,1835,2445,1835,2060,4601,2060,4601,2050,1825,2050,1825,2455,4611,2455,4611,2050xe">
              <v:path arrowok="t"/>
              <v:fill on="t" focussize="0,0"/>
              <v:stroke on="f"/>
              <v:imagedata o:title=""/>
              <o:lock v:ext="edit"/>
            </v:shape>
            <v:shape id="docshape269" o:spid="_x0000_s1296" style="position:absolute;left:1834;top:2060;height:386;width:2767;" fillcolor="#7F7F7F" filled="t" stroked="f" coordorigin="1835,2060" coordsize="2767,386" path="m4601,2060l1835,2060,1835,2445,1845,2435,1845,2070,4591,2070,4601,2060xe">
              <v:path arrowok="t"/>
              <v:fill on="t" focussize="0,0"/>
              <v:stroke on="f"/>
              <v:imagedata o:title=""/>
              <o:lock v:ext="edit"/>
            </v:shape>
            <v:shape id="docshape270" o:spid="_x0000_s1297" style="position:absolute;left:1834;top:2060;height:386;width:2767;" fillcolor="#D3D0C7" filled="t" stroked="f" coordorigin="1835,2060" coordsize="2767,386" path="m4601,2060l4591,2070,4591,2435,1845,2435,1835,2445,4601,2445,4601,2060xe">
              <v:path arrowok="t"/>
              <v:fill on="t" focussize="0,0"/>
              <v:stroke on="f"/>
              <v:imagedata o:title=""/>
              <o:lock v:ext="edit"/>
            </v:shape>
            <v:rect id="docshape271" o:spid="_x0000_s1298" o:spt="1" style="position:absolute;left:575;top:1523;height:415;width:1795;" fillcolor="#E5E5E5" filled="t" stroked="f" coordsize="21600,21600">
              <v:path/>
              <v:fill on="t" focussize="0,0"/>
              <v:stroke on="f"/>
              <v:imagedata o:title=""/>
              <o:lock v:ext="edit"/>
            </v:rect>
            <v:shape id="docshape272" o:spid="_x0000_s1299" o:spt="75" type="#_x0000_t75" style="position:absolute;left:2020;top:1601;height:260;width:260;" filled="f" stroked="f" coordsize="21600,21600">
              <v:path/>
              <v:fill on="f" focussize="0,0"/>
              <v:stroke on="f"/>
              <v:imagedata r:id="rId19" o:title=""/>
              <o:lock v:ext="edit" aspectratio="t"/>
            </v:shape>
            <v:rect id="docshape273" o:spid="_x0000_s1300" o:spt="1" style="position:absolute;left:563;top:5057;height:549;width:10930;" fillcolor="#E5E5E5" filled="t" stroked="f" coordsize="21600,21600">
              <v:path/>
              <v:fill on="t" focussize="0,0"/>
              <v:stroke on="f"/>
              <v:imagedata o:title=""/>
              <o:lock v:ext="edit"/>
            </v:rect>
            <v:rect id="docshape274" o:spid="_x0000_s1301" o:spt="1" style="position:absolute;left:3597;top:5114;height:436;width:7840;" fillcolor="#FFFFFF" filled="t" stroked="f" coordsize="21600,21600">
              <v:path/>
              <v:fill on="t" focussize="0,0"/>
              <v:stroke on="f"/>
              <v:imagedata o:title=""/>
              <o:lock v:ext="edit"/>
            </v:rect>
            <v:shape id="docshape275" o:spid="_x0000_s1302" style="position:absolute;left:3597;top:5114;height:436;width:7840;" fillcolor="#000000" filled="t" stroked="f" coordorigin="3597,5115" coordsize="7840,436" path="m11437,5115l11427,5115,11427,5125,11427,5540,3607,5540,3607,5125,11427,5125,11427,5115,3597,5115,3597,5550,11437,5550,11437,5115xe">
              <v:path arrowok="t"/>
              <v:fill on="t" focussize="0,0"/>
              <v:stroke on="f"/>
              <v:imagedata o:title=""/>
              <o:lock v:ext="edit"/>
            </v:shape>
            <v:shape id="docshape276" o:spid="_x0000_s1303" style="position:absolute;left:3607;top:5124;height:416;width:7820;" fillcolor="#7F7F7F" filled="t" stroked="f" coordorigin="3607,5125" coordsize="7820,416" path="m11427,5125l3607,5125,3607,5540,3617,5530,3617,5135,11417,5135,11427,5125xe">
              <v:path arrowok="t"/>
              <v:fill on="t" focussize="0,0"/>
              <v:stroke on="f"/>
              <v:imagedata o:title=""/>
              <o:lock v:ext="edit"/>
            </v:shape>
            <v:shape id="docshape277" o:spid="_x0000_s1304" style="position:absolute;left:3607;top:5124;height:416;width:7820;" fillcolor="#D3D0C7" filled="t" stroked="f" coordorigin="3607,5125" coordsize="7820,416" path="m11427,5125l11417,5135,11417,5530,3617,5530,3607,5540,11427,5540,11427,5125xe">
              <v:path arrowok="t"/>
              <v:fill on="t" focussize="0,0"/>
              <v:stroke on="f"/>
              <v:imagedata o:title=""/>
              <o:lock v:ext="edit"/>
            </v:shape>
            <v:rect id="docshape278" o:spid="_x0000_s1305" o:spt="1" style="position:absolute;left:574;top:4412;height:573;width:7799;" fillcolor="#E5E5E5" filled="t" stroked="f" coordsize="21600,21600">
              <v:path/>
              <v:fill on="t" focussize="0,0"/>
              <v:stroke on="f"/>
              <v:imagedata o:title=""/>
              <o:lock v:ext="edit"/>
            </v:rect>
            <v:rect id="docshape279" o:spid="_x0000_s1306" o:spt="1" style="position:absolute;left:4838;top:4469;height:460;width:3478;" fillcolor="#FFFFFF" filled="t" stroked="f" coordsize="21600,21600">
              <v:path/>
              <v:fill on="t" focussize="0,0"/>
              <v:stroke on="f"/>
              <v:imagedata o:title=""/>
              <o:lock v:ext="edit"/>
            </v:rect>
            <v:shape id="docshape280" o:spid="_x0000_s1307" style="position:absolute;left:4838;top:4469;height:460;width:3478;" fillcolor="#000000" filled="t" stroked="f" coordorigin="4839,4470" coordsize="3478,460" path="m8317,4470l8307,4470,8307,4480,8307,4919,4849,4919,4849,4480,8307,4480,8307,4470,4839,4470,4839,4929,8317,4929,8317,4470xe">
              <v:path arrowok="t"/>
              <v:fill on="t" focussize="0,0"/>
              <v:stroke on="f"/>
              <v:imagedata o:title=""/>
              <o:lock v:ext="edit"/>
            </v:shape>
            <v:shape id="docshape281" o:spid="_x0000_s1308" style="position:absolute;left:4848;top:4479;height:440;width:3458;" fillcolor="#7F7F7F" filled="t" stroked="f" coordorigin="4849,4480" coordsize="3458,440" path="m8307,4480l4849,4480,4849,4919,4859,4909,4859,4490,8297,4490,8307,4480xe">
              <v:path arrowok="t"/>
              <v:fill on="t" focussize="0,0"/>
              <v:stroke on="f"/>
              <v:imagedata o:title=""/>
              <o:lock v:ext="edit"/>
            </v:shape>
            <v:shape id="docshape282" o:spid="_x0000_s1309" style="position:absolute;left:4848;top:4479;height:440;width:3458;" fillcolor="#D3D0C7" filled="t" stroked="f" coordorigin="4849,4480" coordsize="3458,440" path="m8307,4480l8297,4490,8297,4909,4859,4909,4849,4919,8307,4919,8307,4480xe">
              <v:path arrowok="t"/>
              <v:fill on="t" focussize="0,0"/>
              <v:stroke on="f"/>
              <v:imagedata o:title=""/>
              <o:lock v:ext="edit"/>
            </v:shape>
            <v:rect id="docshape283" o:spid="_x0000_s1310" o:spt="1" style="position:absolute;left:562;top:3312;height:468;width:4190;" fillcolor="#E5E5E5" filled="t" stroked="f" coordsize="21600,21600">
              <v:path/>
              <v:fill on="t" focussize="0,0"/>
              <v:stroke on="f"/>
              <v:imagedata o:title=""/>
              <o:lock v:ext="edit"/>
            </v:rect>
            <v:shape id="docshape284" o:spid="_x0000_s1311" o:spt="75" type="#_x0000_t75" style="position:absolute;left:4402;top:3416;height:260;width:260;" filled="f" stroked="f" coordsize="21600,21600">
              <v:path/>
              <v:fill on="f" focussize="0,0"/>
              <v:stroke on="f"/>
              <v:imagedata r:id="rId19" o:title=""/>
              <o:lock v:ext="edit" aspectratio="t"/>
            </v:shape>
            <v:rect id="docshape285" o:spid="_x0000_s1312" o:spt="1" style="position:absolute;left:550;top:5676;height:549;width:8340;" fillcolor="#E5E5E5" filled="t" stroked="f" coordsize="21600,21600">
              <v:path/>
              <v:fill on="t" focussize="0,0"/>
              <v:stroke on="f"/>
              <v:imagedata o:title=""/>
              <o:lock v:ext="edit"/>
            </v:rect>
            <v:rect id="docshape286" o:spid="_x0000_s1313" o:spt="1" style="position:absolute;left:2043;top:5733;height:436;width:6790;" fillcolor="#FFFFFF" filled="t" stroked="f" coordsize="21600,21600">
              <v:path/>
              <v:fill on="t" focussize="0,0"/>
              <v:stroke on="f"/>
              <v:imagedata o:title=""/>
              <o:lock v:ext="edit"/>
            </v:rect>
            <v:shape id="docshape287" o:spid="_x0000_s1314" style="position:absolute;left:2043;top:5733;height:436;width:6790;" fillcolor="#000000" filled="t" stroked="f" coordorigin="2044,5733" coordsize="6790,436" path="m8833,5733l8823,5733,8823,5743,8823,6159,2054,6159,2054,5743,8823,5743,8823,5733,2044,5733,2044,6169,8833,6169,8833,5733xe">
              <v:path arrowok="t"/>
              <v:fill on="t" focussize="0,0"/>
              <v:stroke on="f"/>
              <v:imagedata o:title=""/>
              <o:lock v:ext="edit"/>
            </v:shape>
            <v:shape id="docshape288" o:spid="_x0000_s1315" style="position:absolute;left:2053;top:5743;height:416;width:6770;" fillcolor="#7F7F7F" filled="t" stroked="f" coordorigin="2054,5743" coordsize="6770,416" path="m8823,5743l2054,5743,2054,6159,2064,6149,2064,5753,8813,5753,8823,5743xe">
              <v:path arrowok="t"/>
              <v:fill on="t" focussize="0,0"/>
              <v:stroke on="f"/>
              <v:imagedata o:title=""/>
              <o:lock v:ext="edit"/>
            </v:shape>
            <v:shape id="docshape289" o:spid="_x0000_s1316" style="position:absolute;left:2053;top:5743;height:416;width:6770;" fillcolor="#D3D0C7" filled="t" stroked="f" coordorigin="2054,5743" coordsize="6770,416" path="m8823,5743l8813,5753,8813,6149,2064,6149,2054,6159,8823,6159,8823,5743xe">
              <v:path arrowok="t"/>
              <v:fill on="t" focussize="0,0"/>
              <v:stroke on="f"/>
              <v:imagedata o:title=""/>
              <o:lock v:ext="edit"/>
            </v:shape>
            <v:rect id="docshape290" o:spid="_x0000_s1317" o:spt="1" style="position:absolute;left:4209;top:6308;height:549;width:4730;" fillcolor="#E5E5E5" filled="t" stroked="f" coordsize="21600,21600">
              <v:path/>
              <v:fill on="t" focussize="0,0"/>
              <v:stroke on="f"/>
              <v:imagedata o:title=""/>
              <o:lock v:ext="edit"/>
            </v:rect>
            <v:rect id="docshape291" o:spid="_x0000_s1318" o:spt="1" style="position:absolute;left:5028;top:6365;height:436;width:3855;" fillcolor="#FFFFFF" filled="t" stroked="f" coordsize="21600,21600">
              <v:path/>
              <v:fill on="t" focussize="0,0"/>
              <v:stroke on="f"/>
              <v:imagedata o:title=""/>
              <o:lock v:ext="edit"/>
            </v:rect>
            <v:shape id="docshape292" o:spid="_x0000_s1319" style="position:absolute;left:5028;top:6365;height:436;width:3855;" fillcolor="#000000" filled="t" stroked="f" coordorigin="5028,6365" coordsize="3855,436" path="m8882,6365l8872,6365,8872,6375,8872,6791,5038,6791,5038,6375,8872,6375,8872,6365,5028,6365,5028,6801,8882,6801,8882,6365xe">
              <v:path arrowok="t"/>
              <v:fill on="t" focussize="0,0"/>
              <v:stroke on="f"/>
              <v:imagedata o:title=""/>
              <o:lock v:ext="edit"/>
            </v:shape>
            <v:shape id="docshape293" o:spid="_x0000_s1320" style="position:absolute;left:5038;top:6375;height:416;width:3835;" fillcolor="#7F7F7F" filled="t" stroked="f" coordorigin="5038,6375" coordsize="3835,416" path="m8872,6375l5038,6375,5038,6791,5048,6781,5048,6385,8862,6385,8872,6375xe">
              <v:path arrowok="t"/>
              <v:fill on="t" focussize="0,0"/>
              <v:stroke on="f"/>
              <v:imagedata o:title=""/>
              <o:lock v:ext="edit"/>
            </v:shape>
            <v:shape id="docshape294" o:spid="_x0000_s1321" style="position:absolute;left:5038;top:6375;height:416;width:3835;" fillcolor="#D3D0C7" filled="t" stroked="f" coordorigin="5038,6375" coordsize="3835,416" path="m8872,6375l8862,6385,8862,6781,5048,6781,5038,6791,8872,6791,8872,6375xe">
              <v:path arrowok="t"/>
              <v:fill on="t" focussize="0,0"/>
              <v:stroke on="f"/>
              <v:imagedata o:title=""/>
              <o:lock v:ext="edit"/>
            </v:shape>
            <v:rect id="docshape295" o:spid="_x0000_s1322" o:spt="1" style="position:absolute;left:571;top:3871;height:464;width:6315;" fillcolor="#E5E5E5" filled="t" stroked="f" coordsize="21600,21600">
              <v:path/>
              <v:fill on="t" focussize="0,0"/>
              <v:stroke on="f"/>
              <v:imagedata o:title=""/>
              <o:lock v:ext="edit"/>
            </v:rect>
            <v:shape id="docshape296" o:spid="_x0000_s1323" o:spt="75" type="#_x0000_t75" style="position:absolute;left:6536;top:3973;height:260;width:260;" filled="f" stroked="f" coordsize="21600,21600">
              <v:path/>
              <v:fill on="f" focussize="0,0"/>
              <v:stroke on="f"/>
              <v:imagedata r:id="rId20" o:title=""/>
              <o:lock v:ext="edit" aspectratio="t"/>
            </v:shape>
            <v:rect id="docshape297" o:spid="_x0000_s1324" o:spt="1" style="position:absolute;left:547;top:6297;height:556;width:3620;" fillcolor="#E5E5E5" filled="t" stroked="f" coordsize="21600,21600">
              <v:path/>
              <v:fill on="t" focussize="0,0"/>
              <v:stroke on="f"/>
              <v:imagedata o:title=""/>
              <o:lock v:ext="edit"/>
            </v:rect>
            <v:rect id="docshape298" o:spid="_x0000_s1325" o:spt="1" style="position:absolute;left:2494;top:6354;height:443;width:1616;" fillcolor="#FFFFFF" filled="t" stroked="f" coordsize="21600,21600">
              <v:path/>
              <v:fill on="t" focussize="0,0"/>
              <v:stroke on="f"/>
              <v:imagedata o:title=""/>
              <o:lock v:ext="edit"/>
            </v:rect>
            <v:shape id="docshape299" o:spid="_x0000_s1326" style="position:absolute;left:2494;top:6354;height:443;width:1616;" fillcolor="#000000" filled="t" stroked="f" coordorigin="2495,6354" coordsize="1616,443" path="m4110,6354l4100,6354,4100,6364,4100,6787,2505,6787,2505,6364,4100,6364,4100,6354,2495,6354,2495,6797,4110,6797,4110,6354xe">
              <v:path arrowok="t"/>
              <v:fill on="t" focussize="0,0"/>
              <v:stroke on="f"/>
              <v:imagedata o:title=""/>
              <o:lock v:ext="edit"/>
            </v:shape>
            <v:shape id="docshape300" o:spid="_x0000_s1327" style="position:absolute;left:2504;top:6364;height:423;width:1596;" fillcolor="#7F7F7F" filled="t" stroked="f" coordorigin="2505,6364" coordsize="1596,423" path="m4100,6364l2505,6364,2505,6787,2515,6777,2515,6374,4090,6374,4100,6364xe">
              <v:path arrowok="t"/>
              <v:fill on="t" focussize="0,0"/>
              <v:stroke on="f"/>
              <v:imagedata o:title=""/>
              <o:lock v:ext="edit"/>
            </v:shape>
            <v:shape id="docshape301" o:spid="_x0000_s1328" style="position:absolute;left:2504;top:6364;height:423;width:1596;" fillcolor="#D3D0C7" filled="t" stroked="f" coordorigin="2505,6364" coordsize="1596,423" path="m4100,6364l4090,6374,4090,6777,2515,6777,2505,6787,4100,6787,4100,6364xe">
              <v:path arrowok="t"/>
              <v:fill on="t" focussize="0,0"/>
              <v:stroke on="f"/>
              <v:imagedata o:title=""/>
              <o:lock v:ext="edit"/>
            </v:shape>
            <v:shape id="docshape302" o:spid="_x0000_s1329" o:spt="202" type="#_x0000_t202" style="position:absolute;left:634;top:2168;height:160;width:1157;"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w w:val="95"/>
                        <w:sz w:val="16"/>
                      </w:rPr>
                      <w:t>Contract</w:t>
                    </w:r>
                    <w:r>
                      <w:rPr>
                        <w:rFonts w:ascii="Tahoma"/>
                        <w:spacing w:val="-9"/>
                        <w:w w:val="95"/>
                        <w:sz w:val="16"/>
                      </w:rPr>
                      <w:t xml:space="preserve"> </w:t>
                    </w:r>
                    <w:r>
                      <w:rPr>
                        <w:rFonts w:ascii="Tahoma"/>
                        <w:spacing w:val="-2"/>
                        <w:w w:val="95"/>
                        <w:sz w:val="16"/>
                      </w:rPr>
                      <w:t>nr./data</w:t>
                    </w:r>
                  </w:p>
                </w:txbxContent>
              </v:textbox>
            </v:shape>
            <v:shape id="docshape303" o:spid="_x0000_s1330" o:spt="202" type="#_x0000_t202" style="position:absolute;left:4766;top:2522;height:193;width:1945;"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Tahoma" w:hAnsi="Tahoma"/>
                        <w:sz w:val="16"/>
                      </w:rPr>
                    </w:pPr>
                    <w:r>
                      <w:rPr>
                        <w:rFonts w:ascii="Tahoma" w:hAnsi="Tahoma"/>
                        <w:w w:val="95"/>
                        <w:sz w:val="16"/>
                      </w:rPr>
                      <w:t>Documente</w:t>
                    </w:r>
                    <w:r>
                      <w:rPr>
                        <w:rFonts w:ascii="Tahoma" w:hAnsi="Tahoma"/>
                        <w:spacing w:val="-5"/>
                        <w:w w:val="95"/>
                        <w:sz w:val="16"/>
                      </w:rPr>
                      <w:t xml:space="preserve"> </w:t>
                    </w:r>
                    <w:r>
                      <w:rPr>
                        <w:rFonts w:ascii="Tahoma" w:hAnsi="Tahoma"/>
                        <w:w w:val="95"/>
                        <w:sz w:val="16"/>
                      </w:rPr>
                      <w:t>de</w:t>
                    </w:r>
                    <w:r>
                      <w:rPr>
                        <w:rFonts w:ascii="Tahoma" w:hAnsi="Tahoma"/>
                        <w:spacing w:val="-5"/>
                        <w:w w:val="95"/>
                        <w:sz w:val="16"/>
                      </w:rPr>
                      <w:t xml:space="preserve"> </w:t>
                    </w:r>
                    <w:r>
                      <w:rPr>
                        <w:rFonts w:ascii="Tahoma" w:hAnsi="Tahoma"/>
                        <w:w w:val="95"/>
                        <w:sz w:val="16"/>
                      </w:rPr>
                      <w:t>plat</w:t>
                    </w:r>
                    <w:r>
                      <w:rPr>
                        <w:rFonts w:ascii="Arial" w:hAnsi="Arial"/>
                        <w:w w:val="95"/>
                        <w:sz w:val="16"/>
                      </w:rPr>
                      <w:t>ă</w:t>
                    </w:r>
                    <w:r>
                      <w:rPr>
                        <w:rFonts w:ascii="Arial" w:hAnsi="Arial"/>
                        <w:spacing w:val="-1"/>
                        <w:sz w:val="16"/>
                      </w:rPr>
                      <w:t xml:space="preserve"> </w:t>
                    </w:r>
                    <w:r>
                      <w:rPr>
                        <w:rFonts w:ascii="Tahoma" w:hAnsi="Tahoma"/>
                        <w:spacing w:val="-2"/>
                        <w:w w:val="95"/>
                        <w:sz w:val="16"/>
                      </w:rPr>
                      <w:t>nr./data</w:t>
                    </w:r>
                  </w:p>
                </w:txbxContent>
              </v:textbox>
            </v:shape>
            <v:shape id="docshape304" o:spid="_x0000_s1331" o:spt="202" type="#_x0000_t202" style="position:absolute;left:634;top:2712;height:193;width:1139;"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Tahoma" w:hAnsi="Tahoma"/>
                        <w:sz w:val="16"/>
                      </w:rPr>
                    </w:pPr>
                    <w:r>
                      <w:rPr>
                        <w:rFonts w:ascii="Tahoma" w:hAnsi="Tahoma"/>
                        <w:w w:val="90"/>
                        <w:sz w:val="16"/>
                      </w:rPr>
                      <w:t>Sum</w:t>
                    </w:r>
                    <w:r>
                      <w:rPr>
                        <w:rFonts w:ascii="Arial" w:hAnsi="Arial"/>
                        <w:w w:val="90"/>
                        <w:sz w:val="16"/>
                      </w:rPr>
                      <w:t>ă</w:t>
                    </w:r>
                    <w:r>
                      <w:rPr>
                        <w:rFonts w:ascii="Arial" w:hAnsi="Arial"/>
                        <w:spacing w:val="7"/>
                        <w:sz w:val="16"/>
                      </w:rPr>
                      <w:t xml:space="preserve"> </w:t>
                    </w:r>
                    <w:r>
                      <w:rPr>
                        <w:rFonts w:ascii="Tahoma" w:hAnsi="Tahoma"/>
                        <w:w w:val="90"/>
                        <w:sz w:val="16"/>
                      </w:rPr>
                      <w:t>pl</w:t>
                    </w:r>
                    <w:r>
                      <w:rPr>
                        <w:rFonts w:ascii="Arial" w:hAnsi="Arial"/>
                        <w:w w:val="90"/>
                        <w:sz w:val="16"/>
                      </w:rPr>
                      <w:t>ă</w:t>
                    </w:r>
                    <w:r>
                      <w:rPr>
                        <w:rFonts w:ascii="Tahoma" w:hAnsi="Tahoma"/>
                        <w:w w:val="90"/>
                        <w:sz w:val="16"/>
                      </w:rPr>
                      <w:t>tit</w:t>
                    </w:r>
                    <w:r>
                      <w:rPr>
                        <w:rFonts w:ascii="Arial" w:hAnsi="Arial"/>
                        <w:w w:val="90"/>
                        <w:sz w:val="16"/>
                      </w:rPr>
                      <w:t>ă</w:t>
                    </w:r>
                    <w:r>
                      <w:rPr>
                        <w:rFonts w:ascii="Arial" w:hAnsi="Arial"/>
                        <w:spacing w:val="8"/>
                        <w:sz w:val="16"/>
                      </w:rPr>
                      <w:t xml:space="preserve"> </w:t>
                    </w:r>
                    <w:r>
                      <w:rPr>
                        <w:rFonts w:ascii="Tahoma" w:hAnsi="Tahoma"/>
                        <w:spacing w:val="-2"/>
                        <w:w w:val="90"/>
                        <w:sz w:val="16"/>
                      </w:rPr>
                      <w:t>(lei)</w:t>
                    </w:r>
                  </w:p>
                </w:txbxContent>
              </v:textbox>
            </v:shape>
            <v:shape id="docshape305" o:spid="_x0000_s1332" o:spt="202" type="#_x0000_t202" style="position:absolute;left:631;top:4587;height:193;width:4141;" filled="f" stroked="f" coordsize="21600,21600">
              <v:path/>
              <v:fill on="f" focussize="0,0"/>
              <v:stroke on="f" joinstyle="miter"/>
              <v:imagedata o:title=""/>
              <o:lock v:ext="edit"/>
              <v:textbox inset="0mm,0mm,0mm,0mm">
                <w:txbxContent>
                  <w:p>
                    <w:pPr>
                      <w:spacing w:before="0" w:line="186" w:lineRule="exact"/>
                      <w:ind w:left="0" w:right="0" w:firstLine="0"/>
                      <w:jc w:val="left"/>
                      <w:rPr>
                        <w:rFonts w:ascii="Tahoma" w:hAnsi="Tahoma"/>
                        <w:sz w:val="16"/>
                      </w:rPr>
                    </w:pPr>
                    <w:r>
                      <w:rPr>
                        <w:rFonts w:ascii="Tahoma" w:hAnsi="Tahoma"/>
                        <w:w w:val="95"/>
                        <w:sz w:val="16"/>
                      </w:rPr>
                      <w:t>Cod</w:t>
                    </w:r>
                    <w:r>
                      <w:rPr>
                        <w:rFonts w:ascii="Tahoma" w:hAnsi="Tahoma"/>
                        <w:spacing w:val="-7"/>
                        <w:w w:val="95"/>
                        <w:sz w:val="16"/>
                      </w:rPr>
                      <w:t xml:space="preserve"> </w:t>
                    </w:r>
                    <w:r>
                      <w:rPr>
                        <w:rFonts w:ascii="Tahoma" w:hAnsi="Tahoma"/>
                        <w:w w:val="95"/>
                        <w:sz w:val="16"/>
                      </w:rPr>
                      <w:t>de</w:t>
                    </w:r>
                    <w:r>
                      <w:rPr>
                        <w:rFonts w:ascii="Tahoma" w:hAnsi="Tahoma"/>
                        <w:spacing w:val="-7"/>
                        <w:w w:val="95"/>
                        <w:sz w:val="16"/>
                      </w:rPr>
                      <w:t xml:space="preserve"> </w:t>
                    </w:r>
                    <w:r>
                      <w:rPr>
                        <w:rFonts w:ascii="Tahoma" w:hAnsi="Tahoma"/>
                        <w:w w:val="95"/>
                        <w:sz w:val="16"/>
                      </w:rPr>
                      <w:t>identificare</w:t>
                    </w:r>
                    <w:r>
                      <w:rPr>
                        <w:rFonts w:ascii="Tahoma" w:hAnsi="Tahoma"/>
                        <w:spacing w:val="-6"/>
                        <w:w w:val="95"/>
                        <w:sz w:val="16"/>
                      </w:rPr>
                      <w:t xml:space="preserve"> </w:t>
                    </w:r>
                    <w:r>
                      <w:rPr>
                        <w:rFonts w:ascii="Tahoma" w:hAnsi="Tahoma"/>
                        <w:w w:val="95"/>
                        <w:sz w:val="16"/>
                      </w:rPr>
                      <w:t>fiscal</w:t>
                    </w:r>
                    <w:r>
                      <w:rPr>
                        <w:rFonts w:ascii="Arial" w:hAnsi="Arial"/>
                        <w:w w:val="95"/>
                        <w:sz w:val="16"/>
                      </w:rPr>
                      <w:t>ă</w:t>
                    </w:r>
                    <w:r>
                      <w:rPr>
                        <w:rFonts w:ascii="Arial" w:hAnsi="Arial"/>
                        <w:spacing w:val="-1"/>
                        <w:w w:val="95"/>
                        <w:sz w:val="16"/>
                      </w:rPr>
                      <w:t xml:space="preserve"> </w:t>
                    </w:r>
                    <w:r>
                      <w:rPr>
                        <w:rFonts w:ascii="Tahoma" w:hAnsi="Tahoma"/>
                        <w:w w:val="95"/>
                        <w:sz w:val="16"/>
                      </w:rPr>
                      <w:t>a</w:t>
                    </w:r>
                    <w:r>
                      <w:rPr>
                        <w:rFonts w:ascii="Tahoma" w:hAnsi="Tahoma"/>
                        <w:spacing w:val="-6"/>
                        <w:w w:val="95"/>
                        <w:sz w:val="16"/>
                      </w:rPr>
                      <w:t xml:space="preserve"> </w:t>
                    </w:r>
                    <w:r>
                      <w:rPr>
                        <w:rFonts w:ascii="Tahoma" w:hAnsi="Tahoma"/>
                        <w:w w:val="95"/>
                        <w:sz w:val="16"/>
                      </w:rPr>
                      <w:t>entit</w:t>
                    </w:r>
                    <w:r>
                      <w:rPr>
                        <w:rFonts w:ascii="Arial" w:hAnsi="Arial"/>
                        <w:w w:val="95"/>
                        <w:sz w:val="16"/>
                      </w:rPr>
                      <w:t>ăţ</w:t>
                    </w:r>
                    <w:r>
                      <w:rPr>
                        <w:rFonts w:ascii="Tahoma" w:hAnsi="Tahoma"/>
                        <w:w w:val="95"/>
                        <w:sz w:val="16"/>
                      </w:rPr>
                      <w:t>ii</w:t>
                    </w:r>
                    <w:r>
                      <w:rPr>
                        <w:rFonts w:ascii="Tahoma" w:hAnsi="Tahoma"/>
                        <w:spacing w:val="-7"/>
                        <w:w w:val="95"/>
                        <w:sz w:val="16"/>
                      </w:rPr>
                      <w:t xml:space="preserve"> </w:t>
                    </w:r>
                    <w:r>
                      <w:rPr>
                        <w:rFonts w:ascii="Tahoma" w:hAnsi="Tahoma"/>
                        <w:w w:val="95"/>
                        <w:sz w:val="16"/>
                      </w:rPr>
                      <w:t>nonprofit</w:t>
                    </w:r>
                    <w:r>
                      <w:rPr>
                        <w:rFonts w:ascii="Tahoma" w:hAnsi="Tahoma"/>
                        <w:spacing w:val="-7"/>
                        <w:w w:val="95"/>
                        <w:sz w:val="16"/>
                      </w:rPr>
                      <w:t xml:space="preserve"> </w:t>
                    </w:r>
                    <w:r>
                      <w:rPr>
                        <w:rFonts w:ascii="Tahoma" w:hAnsi="Tahoma"/>
                        <w:w w:val="95"/>
                        <w:sz w:val="16"/>
                      </w:rPr>
                      <w:t>/</w:t>
                    </w:r>
                    <w:r>
                      <w:rPr>
                        <w:rFonts w:ascii="Tahoma" w:hAnsi="Tahoma"/>
                        <w:spacing w:val="-6"/>
                        <w:w w:val="95"/>
                        <w:sz w:val="16"/>
                      </w:rPr>
                      <w:t xml:space="preserve"> </w:t>
                    </w:r>
                    <w:r>
                      <w:rPr>
                        <w:rFonts w:ascii="Tahoma" w:hAnsi="Tahoma"/>
                        <w:w w:val="95"/>
                        <w:sz w:val="16"/>
                      </w:rPr>
                      <w:t>unit</w:t>
                    </w:r>
                    <w:r>
                      <w:rPr>
                        <w:rFonts w:ascii="Arial" w:hAnsi="Arial"/>
                        <w:w w:val="95"/>
                        <w:sz w:val="16"/>
                      </w:rPr>
                      <w:t>ăţ</w:t>
                    </w:r>
                    <w:r>
                      <w:rPr>
                        <w:rFonts w:ascii="Tahoma" w:hAnsi="Tahoma"/>
                        <w:w w:val="95"/>
                        <w:sz w:val="16"/>
                      </w:rPr>
                      <w:t>ii</w:t>
                    </w:r>
                    <w:r>
                      <w:rPr>
                        <w:rFonts w:ascii="Tahoma" w:hAnsi="Tahoma"/>
                        <w:spacing w:val="-7"/>
                        <w:w w:val="95"/>
                        <w:sz w:val="16"/>
                      </w:rPr>
                      <w:t xml:space="preserve"> </w:t>
                    </w:r>
                    <w:r>
                      <w:rPr>
                        <w:rFonts w:ascii="Tahoma" w:hAnsi="Tahoma"/>
                        <w:w w:val="95"/>
                        <w:sz w:val="16"/>
                      </w:rPr>
                      <w:t>de</w:t>
                    </w:r>
                    <w:r>
                      <w:rPr>
                        <w:rFonts w:ascii="Tahoma" w:hAnsi="Tahoma"/>
                        <w:spacing w:val="-6"/>
                        <w:w w:val="95"/>
                        <w:sz w:val="16"/>
                      </w:rPr>
                      <w:t xml:space="preserve"> </w:t>
                    </w:r>
                    <w:r>
                      <w:rPr>
                        <w:rFonts w:ascii="Tahoma" w:hAnsi="Tahoma"/>
                        <w:spacing w:val="-4"/>
                        <w:w w:val="95"/>
                        <w:sz w:val="16"/>
                      </w:rPr>
                      <w:t>cult</w:t>
                    </w:r>
                  </w:p>
                </w:txbxContent>
              </v:textbox>
            </v:shape>
            <v:shape id="docshape306" o:spid="_x0000_s1333" o:spt="202" type="#_x0000_t202" style="position:absolute;left:620;top:5248;height:160;width:2933;" filled="f" stroked="f" coordsize="21600,21600">
              <v:path/>
              <v:fill on="f" focussize="0,0"/>
              <v:stroke on="f" joinstyle="miter"/>
              <v:imagedata o:title=""/>
              <o:lock v:ext="edit"/>
              <v:textbox inset="0mm,0mm,0mm,0mm">
                <w:txbxContent>
                  <w:p>
                    <w:pPr>
                      <w:spacing w:before="0" w:line="157" w:lineRule="exact"/>
                      <w:ind w:left="0" w:right="0" w:firstLine="0"/>
                      <w:jc w:val="left"/>
                      <w:rPr>
                        <w:rFonts w:ascii="Tahoma"/>
                        <w:sz w:val="16"/>
                      </w:rPr>
                    </w:pPr>
                    <w:r>
                      <w:rPr>
                        <w:rFonts w:ascii="Tahoma"/>
                        <w:w w:val="95"/>
                        <w:sz w:val="16"/>
                      </w:rPr>
                      <w:t>Denumire</w:t>
                    </w:r>
                    <w:r>
                      <w:rPr>
                        <w:rFonts w:ascii="Tahoma"/>
                        <w:spacing w:val="-3"/>
                        <w:w w:val="95"/>
                        <w:sz w:val="16"/>
                      </w:rPr>
                      <w:t xml:space="preserve"> </w:t>
                    </w:r>
                    <w:r>
                      <w:rPr>
                        <w:rFonts w:ascii="Tahoma"/>
                        <w:w w:val="95"/>
                        <w:sz w:val="16"/>
                      </w:rPr>
                      <w:t>entitate</w:t>
                    </w:r>
                    <w:r>
                      <w:rPr>
                        <w:rFonts w:ascii="Tahoma"/>
                        <w:spacing w:val="-2"/>
                        <w:w w:val="95"/>
                        <w:sz w:val="16"/>
                      </w:rPr>
                      <w:t xml:space="preserve"> </w:t>
                    </w:r>
                    <w:r>
                      <w:rPr>
                        <w:rFonts w:ascii="Tahoma"/>
                        <w:w w:val="95"/>
                        <w:sz w:val="16"/>
                      </w:rPr>
                      <w:t>nonprofit/unitate</w:t>
                    </w:r>
                    <w:r>
                      <w:rPr>
                        <w:rFonts w:ascii="Tahoma"/>
                        <w:spacing w:val="-3"/>
                        <w:w w:val="95"/>
                        <w:sz w:val="16"/>
                      </w:rPr>
                      <w:t xml:space="preserve"> </w:t>
                    </w:r>
                    <w:r>
                      <w:rPr>
                        <w:rFonts w:ascii="Tahoma"/>
                        <w:w w:val="95"/>
                        <w:sz w:val="16"/>
                      </w:rPr>
                      <w:t>de</w:t>
                    </w:r>
                    <w:r>
                      <w:rPr>
                        <w:rFonts w:ascii="Tahoma"/>
                        <w:spacing w:val="-2"/>
                        <w:w w:val="95"/>
                        <w:sz w:val="16"/>
                      </w:rPr>
                      <w:t xml:space="preserve"> </w:t>
                    </w:r>
                    <w:r>
                      <w:rPr>
                        <w:rFonts w:ascii="Tahoma"/>
                        <w:spacing w:val="-4"/>
                        <w:w w:val="95"/>
                        <w:sz w:val="16"/>
                      </w:rPr>
                      <w:t>cult</w:t>
                    </w:r>
                  </w:p>
                </w:txbxContent>
              </v:textbox>
            </v:shape>
            <v:shape id="docshape307" o:spid="_x0000_s1334" o:spt="202" type="#_x0000_t202" style="position:absolute;left:577;top:1523;height:415;width:1793;" filled="f" stroked="f" coordsize="21600,21600">
              <v:path/>
              <v:fill on="f" focussize="0,0"/>
              <v:stroke on="f" joinstyle="miter"/>
              <v:imagedata o:title=""/>
              <o:lock v:ext="edit"/>
              <v:textbox inset="0mm,0mm,0mm,0mm">
                <w:txbxContent>
                  <w:p>
                    <w:pPr>
                      <w:spacing w:before="97"/>
                      <w:ind w:left="54" w:right="0" w:firstLine="0"/>
                      <w:jc w:val="left"/>
                      <w:rPr>
                        <w:rFonts w:ascii="Arial" w:hAnsi="Arial"/>
                        <w:b/>
                        <w:sz w:val="16"/>
                      </w:rPr>
                    </w:pPr>
                    <w:r>
                      <w:rPr>
                        <w:rFonts w:ascii="Trebuchet MS" w:hAnsi="Trebuchet MS"/>
                        <w:b/>
                        <w:w w:val="90"/>
                        <w:sz w:val="16"/>
                      </w:rPr>
                      <w:t>1.</w:t>
                    </w:r>
                    <w:r>
                      <w:rPr>
                        <w:rFonts w:ascii="Trebuchet MS" w:hAnsi="Trebuchet MS"/>
                        <w:b/>
                        <w:spacing w:val="-4"/>
                        <w:sz w:val="16"/>
                      </w:rPr>
                      <w:t xml:space="preserve"> </w:t>
                    </w:r>
                    <w:r>
                      <w:rPr>
                        <w:rFonts w:ascii="Trebuchet MS" w:hAnsi="Trebuchet MS"/>
                        <w:b/>
                        <w:w w:val="90"/>
                        <w:sz w:val="16"/>
                      </w:rPr>
                      <w:t>Bursa</w:t>
                    </w:r>
                    <w:r>
                      <w:rPr>
                        <w:rFonts w:ascii="Trebuchet MS" w:hAnsi="Trebuchet MS"/>
                        <w:b/>
                        <w:spacing w:val="-3"/>
                        <w:sz w:val="16"/>
                      </w:rPr>
                      <w:t xml:space="preserve"> </w:t>
                    </w:r>
                    <w:r>
                      <w:rPr>
                        <w:rFonts w:ascii="Trebuchet MS" w:hAnsi="Trebuchet MS"/>
                        <w:b/>
                        <w:spacing w:val="-2"/>
                        <w:w w:val="90"/>
                        <w:sz w:val="16"/>
                      </w:rPr>
                      <w:t>privat</w:t>
                    </w:r>
                    <w:r>
                      <w:rPr>
                        <w:rFonts w:ascii="Arial" w:hAnsi="Arial"/>
                        <w:b/>
                        <w:spacing w:val="-2"/>
                        <w:w w:val="90"/>
                        <w:sz w:val="16"/>
                      </w:rPr>
                      <w:t>ă</w:t>
                    </w:r>
                  </w:p>
                </w:txbxContent>
              </v:textbox>
            </v:shape>
            <v:shape id="docshape308" o:spid="_x0000_s1335" o:spt="202" type="#_x0000_t202" style="position:absolute;left:2494;top:6297;height:560;width:6395;" filled="f" stroked="f" coordsize="21600,21600">
              <v:path/>
              <v:fill on="f" focussize="0,0"/>
              <v:stroke on="f" joinstyle="miter"/>
              <v:imagedata o:title=""/>
              <o:lock v:ext="edit"/>
              <v:textbox inset="0mm,0mm,0mm,0mm">
                <w:txbxContent>
                  <w:p>
                    <w:pPr>
                      <w:spacing w:before="4" w:line="240" w:lineRule="auto"/>
                      <w:rPr>
                        <w:rFonts w:ascii="Arial"/>
                        <w:sz w:val="14"/>
                      </w:rPr>
                    </w:pPr>
                  </w:p>
                  <w:p>
                    <w:pPr>
                      <w:spacing w:before="0"/>
                      <w:ind w:left="1771" w:right="0" w:firstLine="0"/>
                      <w:jc w:val="left"/>
                      <w:rPr>
                        <w:rFonts w:ascii="Tahoma"/>
                        <w:sz w:val="16"/>
                      </w:rPr>
                    </w:pPr>
                    <w:r>
                      <w:rPr>
                        <w:rFonts w:ascii="Tahoma"/>
                        <w:w w:val="95"/>
                        <w:sz w:val="16"/>
                      </w:rPr>
                      <w:t>Suma</w:t>
                    </w:r>
                    <w:r>
                      <w:rPr>
                        <w:rFonts w:ascii="Tahoma"/>
                        <w:spacing w:val="-15"/>
                        <w:w w:val="95"/>
                        <w:sz w:val="16"/>
                      </w:rPr>
                      <w:t xml:space="preserve"> </w:t>
                    </w:r>
                    <w:r>
                      <w:rPr>
                        <w:rFonts w:ascii="Tahoma"/>
                        <w:spacing w:val="-2"/>
                        <w:sz w:val="16"/>
                      </w:rPr>
                      <w:t>(lei)</w:t>
                    </w:r>
                  </w:p>
                </w:txbxContent>
              </v:textbox>
            </v:shape>
            <v:shape id="docshape309" o:spid="_x0000_s1336" o:spt="202" type="#_x0000_t202" style="position:absolute;left:547;top:6297;height:560;width:1948;" fillcolor="#E5E5E5" filled="t" stroked="f" coordsize="21600,21600">
              <v:path/>
              <v:fill on="t" focussize="0,0"/>
              <v:stroke on="f" joinstyle="miter"/>
              <v:imagedata o:title=""/>
              <o:lock v:ext="edit"/>
              <v:textbox inset="0mm,0mm,0mm,0mm">
                <w:txbxContent>
                  <w:p>
                    <w:pPr>
                      <w:spacing w:before="130"/>
                      <w:ind w:left="56" w:right="0" w:firstLine="0"/>
                      <w:jc w:val="left"/>
                      <w:rPr>
                        <w:rFonts w:ascii="Tahoma"/>
                        <w:color w:val="000000"/>
                        <w:sz w:val="14"/>
                      </w:rPr>
                    </w:pPr>
                    <w:r>
                      <w:rPr>
                        <w:rFonts w:ascii="Tahoma"/>
                        <w:color w:val="000000"/>
                        <w:w w:val="95"/>
                        <w:sz w:val="16"/>
                      </w:rPr>
                      <w:t>Procentul</w:t>
                    </w:r>
                    <w:r>
                      <w:rPr>
                        <w:rFonts w:ascii="Tahoma"/>
                        <w:color w:val="000000"/>
                        <w:sz w:val="16"/>
                      </w:rPr>
                      <w:t xml:space="preserve"> </w:t>
                    </w:r>
                    <w:r>
                      <w:rPr>
                        <w:rFonts w:ascii="Tahoma"/>
                        <w:color w:val="000000"/>
                        <w:w w:val="95"/>
                        <w:sz w:val="16"/>
                      </w:rPr>
                      <w:t>din</w:t>
                    </w:r>
                    <w:r>
                      <w:rPr>
                        <w:rFonts w:ascii="Tahoma"/>
                        <w:color w:val="000000"/>
                        <w:sz w:val="16"/>
                      </w:rPr>
                      <w:t xml:space="preserve"> </w:t>
                    </w:r>
                    <w:r>
                      <w:rPr>
                        <w:rFonts w:ascii="Tahoma"/>
                        <w:color w:val="000000"/>
                        <w:w w:val="95"/>
                        <w:sz w:val="16"/>
                      </w:rPr>
                      <w:t>impozit</w:t>
                    </w:r>
                    <w:r>
                      <w:rPr>
                        <w:rFonts w:ascii="Tahoma"/>
                        <w:color w:val="000000"/>
                        <w:sz w:val="16"/>
                      </w:rPr>
                      <w:t xml:space="preserve"> </w:t>
                    </w:r>
                    <w:r>
                      <w:rPr>
                        <w:rFonts w:ascii="Tahoma"/>
                        <w:color w:val="000000"/>
                        <w:spacing w:val="-2"/>
                        <w:w w:val="85"/>
                        <w:sz w:val="16"/>
                      </w:rPr>
                      <w:t>(%)</w:t>
                    </w:r>
                    <w:r>
                      <w:rPr>
                        <w:rFonts w:ascii="Tahoma"/>
                        <w:color w:val="000000"/>
                        <w:spacing w:val="-2"/>
                        <w:w w:val="85"/>
                        <w:position w:val="8"/>
                        <w:sz w:val="14"/>
                      </w:rPr>
                      <w:t>**)</w:t>
                    </w:r>
                  </w:p>
                </w:txbxContent>
              </v:textbox>
            </v:shape>
            <v:shape id="docshape310" o:spid="_x0000_s1337" o:spt="202" type="#_x0000_t202" style="position:absolute;left:547;top:5733;height:436;width:1497;" fillcolor="#E5E5E5" filled="t" stroked="f" coordsize="21600,21600">
              <v:path/>
              <v:fill on="t" focussize="0,0"/>
              <v:stroke on="f" joinstyle="miter"/>
              <v:imagedata o:title=""/>
              <o:lock v:ext="edit"/>
              <v:textbox inset="0mm,0mm,0mm,0mm">
                <w:txbxContent>
                  <w:p>
                    <w:pPr>
                      <w:spacing w:before="97"/>
                      <w:ind w:left="59" w:right="0" w:firstLine="0"/>
                      <w:jc w:val="left"/>
                      <w:rPr>
                        <w:rFonts w:ascii="Tahoma"/>
                        <w:color w:val="000000"/>
                        <w:sz w:val="16"/>
                      </w:rPr>
                    </w:pPr>
                    <w:r>
                      <w:rPr>
                        <w:rFonts w:ascii="Tahoma"/>
                        <w:color w:val="000000"/>
                        <w:w w:val="95"/>
                        <w:sz w:val="16"/>
                      </w:rPr>
                      <w:t>Cont</w:t>
                    </w:r>
                    <w:r>
                      <w:rPr>
                        <w:rFonts w:ascii="Tahoma"/>
                        <w:color w:val="000000"/>
                        <w:spacing w:val="-8"/>
                        <w:w w:val="95"/>
                        <w:sz w:val="16"/>
                      </w:rPr>
                      <w:t xml:space="preserve"> </w:t>
                    </w:r>
                    <w:r>
                      <w:rPr>
                        <w:rFonts w:ascii="Tahoma"/>
                        <w:color w:val="000000"/>
                        <w:w w:val="95"/>
                        <w:sz w:val="16"/>
                      </w:rPr>
                      <w:t>bancar</w:t>
                    </w:r>
                    <w:r>
                      <w:rPr>
                        <w:rFonts w:ascii="Tahoma"/>
                        <w:color w:val="000000"/>
                        <w:spacing w:val="-7"/>
                        <w:w w:val="95"/>
                        <w:sz w:val="16"/>
                      </w:rPr>
                      <w:t xml:space="preserve"> </w:t>
                    </w:r>
                    <w:r>
                      <w:rPr>
                        <w:rFonts w:ascii="Tahoma"/>
                        <w:color w:val="000000"/>
                        <w:spacing w:val="-2"/>
                        <w:w w:val="95"/>
                        <w:sz w:val="16"/>
                      </w:rPr>
                      <w:t>(IBAN)</w:t>
                    </w:r>
                  </w:p>
                </w:txbxContent>
              </v:textbox>
            </v:shape>
            <v:shape id="docshape311" o:spid="_x0000_s1338" o:spt="202" type="#_x0000_t202" style="position:absolute;left:574;top:3871;height:464;width:6312;" filled="f" stroked="f" coordsize="21600,21600">
              <v:path/>
              <v:fill on="f" focussize="0,0"/>
              <v:stroke on="f" joinstyle="miter"/>
              <v:imagedata o:title=""/>
              <o:lock v:ext="edit"/>
              <v:textbox inset="0mm,0mm,0mm,0mm">
                <w:txbxContent>
                  <w:p>
                    <w:pPr>
                      <w:spacing w:before="136"/>
                      <w:ind w:left="53" w:right="0" w:firstLine="0"/>
                      <w:jc w:val="left"/>
                      <w:rPr>
                        <w:rFonts w:ascii="Tahoma" w:hAnsi="Tahoma"/>
                        <w:sz w:val="16"/>
                      </w:rPr>
                    </w:pPr>
                    <w:r>
                      <w:rPr>
                        <w:rFonts w:ascii="Tahoma" w:hAnsi="Tahoma"/>
                        <w:w w:val="95"/>
                        <w:sz w:val="16"/>
                      </w:rPr>
                      <w:t>Op</w:t>
                    </w:r>
                    <w:r>
                      <w:rPr>
                        <w:rFonts w:ascii="Arial" w:hAnsi="Arial"/>
                        <w:w w:val="95"/>
                        <w:sz w:val="16"/>
                      </w:rPr>
                      <w:t>ț</w:t>
                    </w:r>
                    <w:r>
                      <w:rPr>
                        <w:rFonts w:ascii="Tahoma" w:hAnsi="Tahoma"/>
                        <w:w w:val="95"/>
                        <w:sz w:val="16"/>
                      </w:rPr>
                      <w:t>iune</w:t>
                    </w:r>
                    <w:r>
                      <w:rPr>
                        <w:rFonts w:ascii="Tahoma" w:hAnsi="Tahoma"/>
                        <w:spacing w:val="-6"/>
                        <w:w w:val="95"/>
                        <w:sz w:val="16"/>
                      </w:rPr>
                      <w:t xml:space="preserve"> </w:t>
                    </w:r>
                    <w:r>
                      <w:rPr>
                        <w:rFonts w:ascii="Tahoma" w:hAnsi="Tahoma"/>
                        <w:w w:val="95"/>
                        <w:sz w:val="16"/>
                      </w:rPr>
                      <w:t>privind</w:t>
                    </w:r>
                    <w:r>
                      <w:rPr>
                        <w:rFonts w:ascii="Tahoma" w:hAnsi="Tahoma"/>
                        <w:spacing w:val="-5"/>
                        <w:w w:val="95"/>
                        <w:sz w:val="16"/>
                      </w:rPr>
                      <w:t xml:space="preserve"> </w:t>
                    </w:r>
                    <w:r>
                      <w:rPr>
                        <w:rFonts w:ascii="Tahoma" w:hAnsi="Tahoma"/>
                        <w:w w:val="95"/>
                        <w:sz w:val="16"/>
                      </w:rPr>
                      <w:t>distribuirea</w:t>
                    </w:r>
                    <w:r>
                      <w:rPr>
                        <w:rFonts w:ascii="Tahoma" w:hAnsi="Tahoma"/>
                        <w:spacing w:val="-6"/>
                        <w:w w:val="95"/>
                        <w:sz w:val="16"/>
                      </w:rPr>
                      <w:t xml:space="preserve"> </w:t>
                    </w:r>
                    <w:r>
                      <w:rPr>
                        <w:rFonts w:ascii="Tahoma" w:hAnsi="Tahoma"/>
                        <w:w w:val="95"/>
                        <w:sz w:val="16"/>
                      </w:rPr>
                      <w:t>sumei</w:t>
                    </w:r>
                    <w:r>
                      <w:rPr>
                        <w:rFonts w:ascii="Tahoma" w:hAnsi="Tahoma"/>
                        <w:spacing w:val="-5"/>
                        <w:w w:val="95"/>
                        <w:sz w:val="16"/>
                      </w:rPr>
                      <w:t xml:space="preserve"> </w:t>
                    </w:r>
                    <w:r>
                      <w:rPr>
                        <w:rFonts w:ascii="Tahoma" w:hAnsi="Tahoma"/>
                        <w:w w:val="95"/>
                        <w:sz w:val="16"/>
                      </w:rPr>
                      <w:t>pentru</w:t>
                    </w:r>
                    <w:r>
                      <w:rPr>
                        <w:rFonts w:ascii="Tahoma" w:hAnsi="Tahoma"/>
                        <w:spacing w:val="-5"/>
                        <w:w w:val="95"/>
                        <w:sz w:val="16"/>
                      </w:rPr>
                      <w:t xml:space="preserve"> </w:t>
                    </w:r>
                    <w:r>
                      <w:rPr>
                        <w:rFonts w:ascii="Tahoma" w:hAnsi="Tahoma"/>
                        <w:w w:val="95"/>
                        <w:sz w:val="16"/>
                      </w:rPr>
                      <w:t>o</w:t>
                    </w:r>
                    <w:r>
                      <w:rPr>
                        <w:rFonts w:ascii="Tahoma" w:hAnsi="Tahoma"/>
                        <w:spacing w:val="-6"/>
                        <w:w w:val="95"/>
                        <w:sz w:val="16"/>
                      </w:rPr>
                      <w:t xml:space="preserve"> </w:t>
                    </w:r>
                    <w:r>
                      <w:rPr>
                        <w:rFonts w:ascii="Tahoma" w:hAnsi="Tahoma"/>
                        <w:w w:val="95"/>
                        <w:sz w:val="16"/>
                      </w:rPr>
                      <w:t>perioad</w:t>
                    </w:r>
                    <w:r>
                      <w:rPr>
                        <w:rFonts w:ascii="Arial" w:hAnsi="Arial"/>
                        <w:w w:val="95"/>
                        <w:sz w:val="16"/>
                      </w:rPr>
                      <w:t>ă</w:t>
                    </w:r>
                    <w:r>
                      <w:rPr>
                        <w:rFonts w:ascii="Arial" w:hAnsi="Arial"/>
                        <w:spacing w:val="-2"/>
                        <w:sz w:val="16"/>
                      </w:rPr>
                      <w:t xml:space="preserve"> </w:t>
                    </w:r>
                    <w:r>
                      <w:rPr>
                        <w:rFonts w:ascii="Tahoma" w:hAnsi="Tahoma"/>
                        <w:w w:val="95"/>
                        <w:sz w:val="16"/>
                      </w:rPr>
                      <w:t>de</w:t>
                    </w:r>
                    <w:r>
                      <w:rPr>
                        <w:rFonts w:ascii="Tahoma" w:hAnsi="Tahoma"/>
                        <w:spacing w:val="-5"/>
                        <w:w w:val="95"/>
                        <w:sz w:val="16"/>
                      </w:rPr>
                      <w:t xml:space="preserve"> </w:t>
                    </w:r>
                    <w:r>
                      <w:rPr>
                        <w:rFonts w:ascii="Tahoma" w:hAnsi="Tahoma"/>
                        <w:w w:val="95"/>
                        <w:sz w:val="16"/>
                      </w:rPr>
                      <w:t>2</w:t>
                    </w:r>
                    <w:r>
                      <w:rPr>
                        <w:rFonts w:ascii="Tahoma" w:hAnsi="Tahoma"/>
                        <w:spacing w:val="-5"/>
                        <w:w w:val="95"/>
                        <w:sz w:val="16"/>
                      </w:rPr>
                      <w:t xml:space="preserve"> </w:t>
                    </w:r>
                    <w:r>
                      <w:rPr>
                        <w:rFonts w:ascii="Tahoma" w:hAnsi="Tahoma"/>
                        <w:w w:val="95"/>
                        <w:sz w:val="16"/>
                      </w:rPr>
                      <w:t>ani</w:t>
                    </w:r>
                    <w:r>
                      <w:rPr>
                        <w:rFonts w:ascii="Tahoma" w:hAnsi="Tahoma"/>
                        <w:spacing w:val="-6"/>
                        <w:w w:val="95"/>
                        <w:sz w:val="16"/>
                      </w:rPr>
                      <w:t xml:space="preserve"> </w:t>
                    </w:r>
                    <w:r>
                      <w:rPr>
                        <w:rFonts w:ascii="Tahoma" w:hAnsi="Tahoma"/>
                        <w:spacing w:val="-5"/>
                        <w:w w:val="95"/>
                        <w:sz w:val="16"/>
                        <w:vertAlign w:val="superscript"/>
                      </w:rPr>
                      <w:t>*)</w:t>
                    </w:r>
                  </w:p>
                </w:txbxContent>
              </v:textbox>
            </v:shape>
            <v:shape id="docshape312" o:spid="_x0000_s1339" o:spt="202" type="#_x0000_t202" style="position:absolute;left:574;top:3312;height:468;width:4179;" filled="f" stroked="f" coordsize="21600,21600">
              <v:path/>
              <v:fill on="f" focussize="0,0"/>
              <v:stroke on="f" joinstyle="miter"/>
              <v:imagedata o:title=""/>
              <o:lock v:ext="edit"/>
              <v:textbox inset="0mm,0mm,0mm,0mm">
                <w:txbxContent>
                  <w:p>
                    <w:pPr>
                      <w:spacing w:before="123"/>
                      <w:ind w:left="44" w:right="0" w:firstLine="0"/>
                      <w:jc w:val="left"/>
                      <w:rPr>
                        <w:rFonts w:ascii="Trebuchet MS" w:hAnsi="Trebuchet MS"/>
                        <w:b/>
                        <w:sz w:val="16"/>
                      </w:rPr>
                    </w:pPr>
                    <w:r>
                      <w:rPr>
                        <w:rFonts w:ascii="Trebuchet MS" w:hAnsi="Trebuchet MS"/>
                        <w:b/>
                        <w:w w:val="95"/>
                        <w:sz w:val="16"/>
                      </w:rPr>
                      <w:t>2.</w:t>
                    </w:r>
                    <w:r>
                      <w:rPr>
                        <w:rFonts w:ascii="Trebuchet MS" w:hAnsi="Trebuchet MS"/>
                        <w:b/>
                        <w:spacing w:val="-10"/>
                        <w:w w:val="95"/>
                        <w:sz w:val="16"/>
                      </w:rPr>
                      <w:t xml:space="preserve"> </w:t>
                    </w:r>
                    <w:r>
                      <w:rPr>
                        <w:rFonts w:ascii="Trebuchet MS" w:hAnsi="Trebuchet MS"/>
                        <w:b/>
                        <w:w w:val="95"/>
                        <w:sz w:val="16"/>
                      </w:rPr>
                      <w:t>Sus</w:t>
                    </w:r>
                    <w:r>
                      <w:rPr>
                        <w:rFonts w:ascii="Arial" w:hAnsi="Arial"/>
                        <w:b/>
                        <w:w w:val="95"/>
                        <w:sz w:val="16"/>
                      </w:rPr>
                      <w:t>ţ</w:t>
                    </w:r>
                    <w:r>
                      <w:rPr>
                        <w:rFonts w:ascii="Trebuchet MS" w:hAnsi="Trebuchet MS"/>
                        <w:b/>
                        <w:w w:val="95"/>
                        <w:sz w:val="16"/>
                      </w:rPr>
                      <w:t>inerea</w:t>
                    </w:r>
                    <w:r>
                      <w:rPr>
                        <w:rFonts w:ascii="Trebuchet MS" w:hAnsi="Trebuchet MS"/>
                        <w:b/>
                        <w:spacing w:val="-10"/>
                        <w:w w:val="95"/>
                        <w:sz w:val="16"/>
                      </w:rPr>
                      <w:t xml:space="preserve"> </w:t>
                    </w:r>
                    <w:r>
                      <w:rPr>
                        <w:rFonts w:ascii="Trebuchet MS" w:hAnsi="Trebuchet MS"/>
                        <w:b/>
                        <w:w w:val="95"/>
                        <w:sz w:val="16"/>
                      </w:rPr>
                      <w:t>unei</w:t>
                    </w:r>
                    <w:r>
                      <w:rPr>
                        <w:rFonts w:ascii="Trebuchet MS" w:hAnsi="Trebuchet MS"/>
                        <w:b/>
                        <w:spacing w:val="-9"/>
                        <w:w w:val="95"/>
                        <w:sz w:val="16"/>
                      </w:rPr>
                      <w:t xml:space="preserve"> </w:t>
                    </w:r>
                    <w:r>
                      <w:rPr>
                        <w:rFonts w:ascii="Trebuchet MS" w:hAnsi="Trebuchet MS"/>
                        <w:b/>
                        <w:w w:val="95"/>
                        <w:sz w:val="16"/>
                      </w:rPr>
                      <w:t>entit</w:t>
                    </w:r>
                    <w:r>
                      <w:rPr>
                        <w:rFonts w:ascii="Arial" w:hAnsi="Arial"/>
                        <w:b/>
                        <w:w w:val="95"/>
                        <w:sz w:val="16"/>
                      </w:rPr>
                      <w:t>ăţ</w:t>
                    </w:r>
                    <w:r>
                      <w:rPr>
                        <w:rFonts w:ascii="Trebuchet MS" w:hAnsi="Trebuchet MS"/>
                        <w:b/>
                        <w:w w:val="95"/>
                        <w:sz w:val="16"/>
                      </w:rPr>
                      <w:t>i</w:t>
                    </w:r>
                    <w:r>
                      <w:rPr>
                        <w:rFonts w:ascii="Trebuchet MS" w:hAnsi="Trebuchet MS"/>
                        <w:b/>
                        <w:spacing w:val="-10"/>
                        <w:w w:val="95"/>
                        <w:sz w:val="16"/>
                      </w:rPr>
                      <w:t xml:space="preserve"> </w:t>
                    </w:r>
                    <w:r>
                      <w:rPr>
                        <w:rFonts w:ascii="Trebuchet MS" w:hAnsi="Trebuchet MS"/>
                        <w:b/>
                        <w:w w:val="95"/>
                        <w:sz w:val="16"/>
                      </w:rPr>
                      <w:t>nonprofit/unit</w:t>
                    </w:r>
                    <w:r>
                      <w:rPr>
                        <w:rFonts w:ascii="Arial" w:hAnsi="Arial"/>
                        <w:b/>
                        <w:w w:val="95"/>
                        <w:sz w:val="16"/>
                      </w:rPr>
                      <w:t>ăţ</w:t>
                    </w:r>
                    <w:r>
                      <w:rPr>
                        <w:rFonts w:ascii="Trebuchet MS" w:hAnsi="Trebuchet MS"/>
                        <w:b/>
                        <w:w w:val="95"/>
                        <w:sz w:val="16"/>
                      </w:rPr>
                      <w:t>i</w:t>
                    </w:r>
                    <w:r>
                      <w:rPr>
                        <w:rFonts w:ascii="Trebuchet MS" w:hAnsi="Trebuchet MS"/>
                        <w:b/>
                        <w:spacing w:val="-10"/>
                        <w:w w:val="95"/>
                        <w:sz w:val="16"/>
                      </w:rPr>
                      <w:t xml:space="preserve"> </w:t>
                    </w:r>
                    <w:r>
                      <w:rPr>
                        <w:rFonts w:ascii="Trebuchet MS" w:hAnsi="Trebuchet MS"/>
                        <w:b/>
                        <w:w w:val="95"/>
                        <w:sz w:val="16"/>
                      </w:rPr>
                      <w:t>de</w:t>
                    </w:r>
                    <w:r>
                      <w:rPr>
                        <w:rFonts w:ascii="Trebuchet MS" w:hAnsi="Trebuchet MS"/>
                        <w:b/>
                        <w:spacing w:val="-9"/>
                        <w:w w:val="95"/>
                        <w:sz w:val="16"/>
                      </w:rPr>
                      <w:t xml:space="preserve"> </w:t>
                    </w:r>
                    <w:r>
                      <w:rPr>
                        <w:rFonts w:ascii="Trebuchet MS" w:hAnsi="Trebuchet MS"/>
                        <w:b/>
                        <w:spacing w:val="-4"/>
                        <w:w w:val="95"/>
                        <w:sz w:val="16"/>
                      </w:rPr>
                      <w:t>cult</w:t>
                    </w:r>
                  </w:p>
                </w:txbxContent>
              </v:textbox>
            </v:shape>
            <w10:wrap type="topAndBottom"/>
          </v:group>
        </w:pict>
      </w:r>
    </w:p>
    <w:p>
      <w:pPr>
        <w:pStyle w:val="5"/>
        <w:spacing w:before="9"/>
        <w:rPr>
          <w:rFonts w:ascii="Arial"/>
          <w:sz w:val="4"/>
        </w:rPr>
      </w:pPr>
    </w:p>
    <w:p>
      <w:pPr>
        <w:pStyle w:val="5"/>
        <w:rPr>
          <w:rFonts w:ascii="Arial"/>
          <w:sz w:val="13"/>
        </w:rPr>
      </w:pPr>
    </w:p>
    <w:p>
      <w:pPr>
        <w:spacing w:before="108"/>
        <w:ind w:left="205" w:right="0" w:firstLine="0"/>
        <w:jc w:val="left"/>
        <w:rPr>
          <w:rFonts w:ascii="Arial" w:hAnsi="Arial"/>
          <w:b/>
          <w:i/>
          <w:sz w:val="16"/>
        </w:rPr>
      </w:pPr>
      <w:r>
        <w:rPr>
          <w:rFonts w:ascii="Arial" w:hAnsi="Arial"/>
          <w:b/>
          <w:i/>
          <w:w w:val="90"/>
          <w:sz w:val="16"/>
        </w:rPr>
        <w:t>Prezenta</w:t>
      </w:r>
      <w:r>
        <w:rPr>
          <w:rFonts w:ascii="Arial" w:hAnsi="Arial"/>
          <w:b/>
          <w:i/>
          <w:spacing w:val="-2"/>
          <w:sz w:val="16"/>
        </w:rPr>
        <w:t xml:space="preserve"> </w:t>
      </w:r>
      <w:r>
        <w:rPr>
          <w:rFonts w:ascii="Arial" w:hAnsi="Arial"/>
          <w:b/>
          <w:i/>
          <w:w w:val="90"/>
          <w:sz w:val="16"/>
        </w:rPr>
        <w:t>anexă</w:t>
      </w:r>
      <w:r>
        <w:rPr>
          <w:rFonts w:ascii="Arial" w:hAnsi="Arial"/>
          <w:b/>
          <w:i/>
          <w:spacing w:val="-1"/>
          <w:sz w:val="16"/>
        </w:rPr>
        <w:t xml:space="preserve"> </w:t>
      </w:r>
      <w:r>
        <w:rPr>
          <w:rFonts w:ascii="Arial" w:hAnsi="Arial"/>
          <w:b/>
          <w:i/>
          <w:w w:val="90"/>
          <w:sz w:val="16"/>
        </w:rPr>
        <w:t>face</w:t>
      </w:r>
      <w:r>
        <w:rPr>
          <w:rFonts w:ascii="Arial" w:hAnsi="Arial"/>
          <w:b/>
          <w:i/>
          <w:spacing w:val="-1"/>
          <w:sz w:val="16"/>
        </w:rPr>
        <w:t xml:space="preserve"> </w:t>
      </w:r>
      <w:r>
        <w:rPr>
          <w:rFonts w:ascii="Arial" w:hAnsi="Arial"/>
          <w:b/>
          <w:i/>
          <w:w w:val="90"/>
          <w:sz w:val="16"/>
        </w:rPr>
        <w:t>parte</w:t>
      </w:r>
      <w:r>
        <w:rPr>
          <w:rFonts w:ascii="Arial" w:hAnsi="Arial"/>
          <w:b/>
          <w:i/>
          <w:spacing w:val="-2"/>
          <w:sz w:val="16"/>
        </w:rPr>
        <w:t xml:space="preserve"> </w:t>
      </w:r>
      <w:r>
        <w:rPr>
          <w:rFonts w:ascii="Arial" w:hAnsi="Arial"/>
          <w:b/>
          <w:i/>
          <w:w w:val="90"/>
          <w:sz w:val="16"/>
        </w:rPr>
        <w:t>integrantă</w:t>
      </w:r>
      <w:r>
        <w:rPr>
          <w:rFonts w:ascii="Arial" w:hAnsi="Arial"/>
          <w:b/>
          <w:i/>
          <w:spacing w:val="-1"/>
          <w:sz w:val="16"/>
        </w:rPr>
        <w:t xml:space="preserve"> </w:t>
      </w:r>
      <w:r>
        <w:rPr>
          <w:rFonts w:ascii="Arial" w:hAnsi="Arial"/>
          <w:b/>
          <w:i/>
          <w:w w:val="90"/>
          <w:sz w:val="16"/>
        </w:rPr>
        <w:t>din</w:t>
      </w:r>
      <w:r>
        <w:rPr>
          <w:rFonts w:ascii="Arial" w:hAnsi="Arial"/>
          <w:b/>
          <w:i/>
          <w:spacing w:val="-1"/>
          <w:sz w:val="16"/>
        </w:rPr>
        <w:t xml:space="preserve"> </w:t>
      </w:r>
      <w:r>
        <w:rPr>
          <w:rFonts w:ascii="Arial" w:hAnsi="Arial"/>
          <w:b/>
          <w:i/>
          <w:w w:val="90"/>
          <w:sz w:val="16"/>
        </w:rPr>
        <w:t>formularul</w:t>
      </w:r>
      <w:r>
        <w:rPr>
          <w:rFonts w:ascii="Arial" w:hAnsi="Arial"/>
          <w:b/>
          <w:i/>
          <w:spacing w:val="-2"/>
          <w:sz w:val="16"/>
        </w:rPr>
        <w:t xml:space="preserve"> </w:t>
      </w:r>
      <w:r>
        <w:rPr>
          <w:rFonts w:ascii="Arial" w:hAnsi="Arial"/>
          <w:b/>
          <w:i/>
          <w:w w:val="90"/>
          <w:sz w:val="16"/>
        </w:rPr>
        <w:t>230</w:t>
      </w:r>
      <w:r>
        <w:rPr>
          <w:rFonts w:ascii="Arial" w:hAnsi="Arial"/>
          <w:b/>
          <w:i/>
          <w:spacing w:val="-1"/>
          <w:sz w:val="16"/>
        </w:rPr>
        <w:t xml:space="preserve"> </w:t>
      </w:r>
      <w:r>
        <w:rPr>
          <w:rFonts w:ascii="Arial" w:hAnsi="Arial"/>
          <w:b/>
          <w:i/>
          <w:w w:val="90"/>
          <w:sz w:val="16"/>
        </w:rPr>
        <w:t>"Cerere</w:t>
      </w:r>
      <w:r>
        <w:rPr>
          <w:rFonts w:ascii="Arial" w:hAnsi="Arial"/>
          <w:b/>
          <w:i/>
          <w:spacing w:val="-1"/>
          <w:sz w:val="16"/>
        </w:rPr>
        <w:t xml:space="preserve"> </w:t>
      </w:r>
      <w:r>
        <w:rPr>
          <w:rFonts w:ascii="Arial" w:hAnsi="Arial"/>
          <w:b/>
          <w:i/>
          <w:w w:val="90"/>
          <w:sz w:val="16"/>
        </w:rPr>
        <w:t>privind</w:t>
      </w:r>
      <w:r>
        <w:rPr>
          <w:rFonts w:ascii="Arial" w:hAnsi="Arial"/>
          <w:b/>
          <w:i/>
          <w:spacing w:val="-2"/>
          <w:sz w:val="16"/>
        </w:rPr>
        <w:t xml:space="preserve"> </w:t>
      </w:r>
      <w:r>
        <w:rPr>
          <w:rFonts w:ascii="Arial" w:hAnsi="Arial"/>
          <w:b/>
          <w:i/>
          <w:w w:val="90"/>
          <w:sz w:val="16"/>
        </w:rPr>
        <w:t>destinația</w:t>
      </w:r>
      <w:r>
        <w:rPr>
          <w:rFonts w:ascii="Arial" w:hAnsi="Arial"/>
          <w:b/>
          <w:i/>
          <w:spacing w:val="-1"/>
          <w:sz w:val="16"/>
        </w:rPr>
        <w:t xml:space="preserve"> </w:t>
      </w:r>
      <w:r>
        <w:rPr>
          <w:rFonts w:ascii="Arial" w:hAnsi="Arial"/>
          <w:b/>
          <w:i/>
          <w:w w:val="90"/>
          <w:sz w:val="16"/>
        </w:rPr>
        <w:t>sumei</w:t>
      </w:r>
      <w:r>
        <w:rPr>
          <w:rFonts w:ascii="Arial" w:hAnsi="Arial"/>
          <w:b/>
          <w:i/>
          <w:spacing w:val="-1"/>
          <w:sz w:val="16"/>
        </w:rPr>
        <w:t xml:space="preserve"> </w:t>
      </w:r>
      <w:r>
        <w:rPr>
          <w:rFonts w:ascii="Arial" w:hAnsi="Arial"/>
          <w:b/>
          <w:i/>
          <w:w w:val="90"/>
          <w:sz w:val="16"/>
        </w:rPr>
        <w:t>reprezentând</w:t>
      </w:r>
      <w:r>
        <w:rPr>
          <w:rFonts w:ascii="Arial" w:hAnsi="Arial"/>
          <w:b/>
          <w:i/>
          <w:spacing w:val="-1"/>
          <w:sz w:val="16"/>
        </w:rPr>
        <w:t xml:space="preserve"> </w:t>
      </w:r>
      <w:r>
        <w:rPr>
          <w:rFonts w:ascii="Arial" w:hAnsi="Arial"/>
          <w:b/>
          <w:i/>
          <w:w w:val="90"/>
          <w:sz w:val="16"/>
        </w:rPr>
        <w:t>până</w:t>
      </w:r>
      <w:r>
        <w:rPr>
          <w:rFonts w:ascii="Arial" w:hAnsi="Arial"/>
          <w:b/>
          <w:i/>
          <w:spacing w:val="-2"/>
          <w:sz w:val="16"/>
        </w:rPr>
        <w:t xml:space="preserve"> </w:t>
      </w:r>
      <w:r>
        <w:rPr>
          <w:rFonts w:ascii="Arial" w:hAnsi="Arial"/>
          <w:b/>
          <w:i/>
          <w:w w:val="90"/>
          <w:sz w:val="16"/>
        </w:rPr>
        <w:t>la</w:t>
      </w:r>
      <w:r>
        <w:rPr>
          <w:rFonts w:ascii="Arial" w:hAnsi="Arial"/>
          <w:b/>
          <w:i/>
          <w:spacing w:val="-1"/>
          <w:sz w:val="16"/>
        </w:rPr>
        <w:t xml:space="preserve"> </w:t>
      </w:r>
      <w:r>
        <w:rPr>
          <w:rFonts w:ascii="Arial" w:hAnsi="Arial"/>
          <w:b/>
          <w:i/>
          <w:w w:val="90"/>
          <w:sz w:val="16"/>
        </w:rPr>
        <w:t>3,5</w:t>
      </w:r>
      <w:r>
        <w:rPr>
          <w:rFonts w:ascii="Arial" w:hAnsi="Arial"/>
          <w:b/>
          <w:i/>
          <w:spacing w:val="-1"/>
          <w:sz w:val="16"/>
        </w:rPr>
        <w:t xml:space="preserve"> </w:t>
      </w:r>
      <w:r>
        <w:rPr>
          <w:rFonts w:ascii="Arial" w:hAnsi="Arial"/>
          <w:b/>
          <w:i/>
          <w:w w:val="90"/>
          <w:sz w:val="16"/>
        </w:rPr>
        <w:t>%</w:t>
      </w:r>
      <w:r>
        <w:rPr>
          <w:rFonts w:ascii="Arial" w:hAnsi="Arial"/>
          <w:b/>
          <w:i/>
          <w:spacing w:val="-2"/>
          <w:sz w:val="16"/>
        </w:rPr>
        <w:t xml:space="preserve"> </w:t>
      </w:r>
      <w:r>
        <w:rPr>
          <w:rFonts w:ascii="Arial" w:hAnsi="Arial"/>
          <w:b/>
          <w:i/>
          <w:w w:val="90"/>
          <w:sz w:val="16"/>
        </w:rPr>
        <w:t>din</w:t>
      </w:r>
      <w:r>
        <w:rPr>
          <w:rFonts w:ascii="Arial" w:hAnsi="Arial"/>
          <w:b/>
          <w:i/>
          <w:spacing w:val="-1"/>
          <w:sz w:val="16"/>
        </w:rPr>
        <w:t xml:space="preserve"> </w:t>
      </w:r>
      <w:r>
        <w:rPr>
          <w:rFonts w:ascii="Arial" w:hAnsi="Arial"/>
          <w:b/>
          <w:i/>
          <w:w w:val="90"/>
          <w:sz w:val="16"/>
        </w:rPr>
        <w:t>impozitul</w:t>
      </w:r>
      <w:r>
        <w:rPr>
          <w:rFonts w:ascii="Arial" w:hAnsi="Arial"/>
          <w:b/>
          <w:i/>
          <w:spacing w:val="-1"/>
          <w:sz w:val="16"/>
        </w:rPr>
        <w:t xml:space="preserve"> </w:t>
      </w:r>
      <w:r>
        <w:rPr>
          <w:rFonts w:ascii="Arial" w:hAnsi="Arial"/>
          <w:b/>
          <w:i/>
          <w:w w:val="90"/>
          <w:sz w:val="16"/>
        </w:rPr>
        <w:t>anual</w:t>
      </w:r>
      <w:r>
        <w:rPr>
          <w:rFonts w:ascii="Arial" w:hAnsi="Arial"/>
          <w:b/>
          <w:i/>
          <w:spacing w:val="-2"/>
          <w:sz w:val="16"/>
        </w:rPr>
        <w:t xml:space="preserve"> </w:t>
      </w:r>
      <w:r>
        <w:rPr>
          <w:rFonts w:ascii="Arial" w:hAnsi="Arial"/>
          <w:b/>
          <w:i/>
          <w:spacing w:val="-2"/>
          <w:w w:val="90"/>
          <w:sz w:val="16"/>
        </w:rPr>
        <w:t>datorat".</w:t>
      </w:r>
    </w:p>
    <w:p>
      <w:pPr>
        <w:pStyle w:val="5"/>
        <w:spacing w:before="9"/>
        <w:rPr>
          <w:rFonts w:ascii="Arial"/>
          <w:b/>
          <w:i/>
          <w:sz w:val="27"/>
        </w:rPr>
      </w:pPr>
    </w:p>
    <w:p>
      <w:pPr>
        <w:spacing w:before="114" w:line="297" w:lineRule="auto"/>
        <w:ind w:left="349" w:right="474" w:hanging="136"/>
        <w:jc w:val="left"/>
        <w:rPr>
          <w:rFonts w:ascii="Tahoma" w:hAnsi="Tahoma"/>
          <w:sz w:val="16"/>
        </w:rPr>
      </w:pPr>
      <w:r>
        <w:rPr>
          <w:rFonts w:ascii="Tahoma" w:hAnsi="Tahoma"/>
          <w:w w:val="95"/>
          <w:sz w:val="16"/>
          <w:vertAlign w:val="superscript"/>
        </w:rPr>
        <w:t>*)</w:t>
      </w:r>
      <w:r>
        <w:rPr>
          <w:rFonts w:ascii="Tahoma" w:hAnsi="Tahoma"/>
          <w:spacing w:val="-9"/>
          <w:w w:val="95"/>
          <w:sz w:val="16"/>
          <w:vertAlign w:val="baseline"/>
        </w:rPr>
        <w:t xml:space="preserve"> </w:t>
      </w:r>
      <w:r>
        <w:rPr>
          <w:rFonts w:ascii="Tahoma" w:hAnsi="Tahoma"/>
          <w:w w:val="95"/>
          <w:sz w:val="16"/>
          <w:vertAlign w:val="baseline"/>
        </w:rPr>
        <w:t>Distribuirea</w:t>
      </w:r>
      <w:r>
        <w:rPr>
          <w:rFonts w:ascii="Tahoma" w:hAnsi="Tahoma"/>
          <w:spacing w:val="-9"/>
          <w:w w:val="95"/>
          <w:sz w:val="16"/>
          <w:vertAlign w:val="baseline"/>
        </w:rPr>
        <w:t xml:space="preserve"> </w:t>
      </w:r>
      <w:r>
        <w:rPr>
          <w:rFonts w:ascii="Tahoma" w:hAnsi="Tahoma"/>
          <w:w w:val="95"/>
          <w:sz w:val="16"/>
          <w:vertAlign w:val="baseline"/>
        </w:rPr>
        <w:t>sumei</w:t>
      </w:r>
      <w:r>
        <w:rPr>
          <w:rFonts w:ascii="Tahoma" w:hAnsi="Tahoma"/>
          <w:spacing w:val="-9"/>
          <w:w w:val="95"/>
          <w:sz w:val="16"/>
          <w:vertAlign w:val="baseline"/>
        </w:rPr>
        <w:t xml:space="preserve"> </w:t>
      </w:r>
      <w:r>
        <w:rPr>
          <w:rFonts w:ascii="Tahoma" w:hAnsi="Tahoma"/>
          <w:w w:val="95"/>
          <w:sz w:val="16"/>
          <w:vertAlign w:val="baseline"/>
        </w:rPr>
        <w:t>reprezentând</w:t>
      </w:r>
      <w:r>
        <w:rPr>
          <w:rFonts w:ascii="Tahoma" w:hAnsi="Tahoma"/>
          <w:spacing w:val="-9"/>
          <w:w w:val="95"/>
          <w:sz w:val="16"/>
          <w:vertAlign w:val="baseline"/>
        </w:rPr>
        <w:t xml:space="preserve"> </w:t>
      </w:r>
      <w:r>
        <w:rPr>
          <w:rFonts w:ascii="Tahoma" w:hAnsi="Tahoma"/>
          <w:w w:val="95"/>
          <w:sz w:val="16"/>
          <w:vertAlign w:val="baseline"/>
        </w:rPr>
        <w:t>pân</w:t>
      </w:r>
      <w:r>
        <w:rPr>
          <w:rFonts w:ascii="Arial" w:hAnsi="Arial"/>
          <w:w w:val="95"/>
          <w:sz w:val="16"/>
          <w:vertAlign w:val="baseline"/>
        </w:rPr>
        <w:t>ă</w:t>
      </w:r>
      <w:r>
        <w:rPr>
          <w:rFonts w:ascii="Arial" w:hAnsi="Arial"/>
          <w:spacing w:val="-3"/>
          <w:w w:val="95"/>
          <w:sz w:val="16"/>
          <w:vertAlign w:val="baseline"/>
        </w:rPr>
        <w:t xml:space="preserve"> </w:t>
      </w:r>
      <w:r>
        <w:rPr>
          <w:rFonts w:ascii="Tahoma" w:hAnsi="Tahoma"/>
          <w:w w:val="95"/>
          <w:sz w:val="16"/>
          <w:vertAlign w:val="baseline"/>
        </w:rPr>
        <w:t>la</w:t>
      </w:r>
      <w:r>
        <w:rPr>
          <w:rFonts w:ascii="Tahoma" w:hAnsi="Tahoma"/>
          <w:spacing w:val="-9"/>
          <w:w w:val="95"/>
          <w:sz w:val="16"/>
          <w:vertAlign w:val="baseline"/>
        </w:rPr>
        <w:t xml:space="preserve"> </w:t>
      </w:r>
      <w:r>
        <w:rPr>
          <w:rFonts w:ascii="Tahoma" w:hAnsi="Tahoma"/>
          <w:w w:val="95"/>
          <w:sz w:val="16"/>
          <w:vertAlign w:val="baseline"/>
        </w:rPr>
        <w:t>3,5%</w:t>
      </w:r>
      <w:r>
        <w:rPr>
          <w:rFonts w:ascii="Tahoma" w:hAnsi="Tahoma"/>
          <w:spacing w:val="-9"/>
          <w:w w:val="95"/>
          <w:sz w:val="16"/>
          <w:vertAlign w:val="baseline"/>
        </w:rPr>
        <w:t xml:space="preserve"> </w:t>
      </w:r>
      <w:r>
        <w:rPr>
          <w:rFonts w:ascii="Tahoma" w:hAnsi="Tahoma"/>
          <w:w w:val="95"/>
          <w:sz w:val="16"/>
          <w:vertAlign w:val="baseline"/>
        </w:rPr>
        <w:t>din</w:t>
      </w:r>
      <w:r>
        <w:rPr>
          <w:rFonts w:ascii="Tahoma" w:hAnsi="Tahoma"/>
          <w:spacing w:val="-9"/>
          <w:w w:val="95"/>
          <w:sz w:val="16"/>
          <w:vertAlign w:val="baseline"/>
        </w:rPr>
        <w:t xml:space="preserve"> </w:t>
      </w:r>
      <w:r>
        <w:rPr>
          <w:rFonts w:ascii="Tahoma" w:hAnsi="Tahoma"/>
          <w:w w:val="95"/>
          <w:sz w:val="16"/>
          <w:vertAlign w:val="baseline"/>
        </w:rPr>
        <w:t>impozitul</w:t>
      </w:r>
      <w:r>
        <w:rPr>
          <w:rFonts w:ascii="Tahoma" w:hAnsi="Tahoma"/>
          <w:spacing w:val="-9"/>
          <w:w w:val="95"/>
          <w:sz w:val="16"/>
          <w:vertAlign w:val="baseline"/>
        </w:rPr>
        <w:t xml:space="preserve"> </w:t>
      </w:r>
      <w:r>
        <w:rPr>
          <w:rFonts w:ascii="Tahoma" w:hAnsi="Tahoma"/>
          <w:w w:val="95"/>
          <w:sz w:val="16"/>
          <w:vertAlign w:val="baseline"/>
        </w:rPr>
        <w:t>pe</w:t>
      </w:r>
      <w:r>
        <w:rPr>
          <w:rFonts w:ascii="Tahoma" w:hAnsi="Tahoma"/>
          <w:spacing w:val="-9"/>
          <w:w w:val="95"/>
          <w:sz w:val="16"/>
          <w:vertAlign w:val="baseline"/>
        </w:rPr>
        <w:t xml:space="preserve"> </w:t>
      </w:r>
      <w:r>
        <w:rPr>
          <w:rFonts w:ascii="Tahoma" w:hAnsi="Tahoma"/>
          <w:w w:val="95"/>
          <w:sz w:val="16"/>
          <w:vertAlign w:val="baseline"/>
        </w:rPr>
        <w:t>venit</w:t>
      </w:r>
      <w:r>
        <w:rPr>
          <w:rFonts w:ascii="Tahoma" w:hAnsi="Tahoma"/>
          <w:spacing w:val="-9"/>
          <w:w w:val="95"/>
          <w:sz w:val="16"/>
          <w:vertAlign w:val="baseline"/>
        </w:rPr>
        <w:t xml:space="preserve"> </w:t>
      </w:r>
      <w:r>
        <w:rPr>
          <w:rFonts w:ascii="Tahoma" w:hAnsi="Tahoma"/>
          <w:w w:val="95"/>
          <w:sz w:val="16"/>
          <w:vertAlign w:val="baseline"/>
        </w:rPr>
        <w:t>datorat</w:t>
      </w:r>
      <w:r>
        <w:rPr>
          <w:rFonts w:ascii="Tahoma" w:hAnsi="Tahoma"/>
          <w:spacing w:val="-9"/>
          <w:w w:val="95"/>
          <w:sz w:val="16"/>
          <w:vertAlign w:val="baseline"/>
        </w:rPr>
        <w:t xml:space="preserve"> </w:t>
      </w:r>
      <w:r>
        <w:rPr>
          <w:rFonts w:ascii="Tahoma" w:hAnsi="Tahoma"/>
          <w:w w:val="95"/>
          <w:sz w:val="16"/>
          <w:vertAlign w:val="baseline"/>
        </w:rPr>
        <w:t>poate</w:t>
      </w:r>
      <w:r>
        <w:rPr>
          <w:rFonts w:ascii="Tahoma" w:hAnsi="Tahoma"/>
          <w:spacing w:val="-9"/>
          <w:w w:val="95"/>
          <w:sz w:val="16"/>
          <w:vertAlign w:val="baseline"/>
        </w:rPr>
        <w:t xml:space="preserve"> </w:t>
      </w:r>
      <w:r>
        <w:rPr>
          <w:rFonts w:ascii="Tahoma" w:hAnsi="Tahoma"/>
          <w:w w:val="95"/>
          <w:sz w:val="16"/>
          <w:vertAlign w:val="baseline"/>
        </w:rPr>
        <w:t>fi</w:t>
      </w:r>
      <w:r>
        <w:rPr>
          <w:rFonts w:ascii="Tahoma" w:hAnsi="Tahoma"/>
          <w:spacing w:val="-9"/>
          <w:w w:val="95"/>
          <w:sz w:val="16"/>
          <w:vertAlign w:val="baseline"/>
        </w:rPr>
        <w:t xml:space="preserve"> </w:t>
      </w:r>
      <w:r>
        <w:rPr>
          <w:rFonts w:ascii="Tahoma" w:hAnsi="Tahoma"/>
          <w:w w:val="95"/>
          <w:sz w:val="16"/>
          <w:vertAlign w:val="baseline"/>
        </w:rPr>
        <w:t>solicitat</w:t>
      </w:r>
      <w:r>
        <w:rPr>
          <w:rFonts w:ascii="Arial" w:hAnsi="Arial"/>
          <w:w w:val="95"/>
          <w:sz w:val="16"/>
          <w:vertAlign w:val="baseline"/>
        </w:rPr>
        <w:t>ă</w:t>
      </w:r>
      <w:r>
        <w:rPr>
          <w:rFonts w:ascii="Arial" w:hAnsi="Arial"/>
          <w:spacing w:val="-3"/>
          <w:w w:val="95"/>
          <w:sz w:val="16"/>
          <w:vertAlign w:val="baseline"/>
        </w:rPr>
        <w:t xml:space="preserve"> </w:t>
      </w:r>
      <w:r>
        <w:rPr>
          <w:rFonts w:ascii="Tahoma" w:hAnsi="Tahoma"/>
          <w:w w:val="95"/>
          <w:sz w:val="16"/>
          <w:vertAlign w:val="baseline"/>
        </w:rPr>
        <w:t>prin</w:t>
      </w:r>
      <w:r>
        <w:rPr>
          <w:rFonts w:ascii="Tahoma" w:hAnsi="Tahoma"/>
          <w:spacing w:val="-9"/>
          <w:w w:val="95"/>
          <w:sz w:val="16"/>
          <w:vertAlign w:val="baseline"/>
        </w:rPr>
        <w:t xml:space="preserve"> </w:t>
      </w:r>
      <w:r>
        <w:rPr>
          <w:rFonts w:ascii="Tahoma" w:hAnsi="Tahoma"/>
          <w:w w:val="95"/>
          <w:sz w:val="16"/>
          <w:vertAlign w:val="baseline"/>
        </w:rPr>
        <w:t>cerere</w:t>
      </w:r>
      <w:r>
        <w:rPr>
          <w:rFonts w:ascii="Tahoma" w:hAnsi="Tahoma"/>
          <w:spacing w:val="-9"/>
          <w:w w:val="95"/>
          <w:sz w:val="16"/>
          <w:vertAlign w:val="baseline"/>
        </w:rPr>
        <w:t xml:space="preserve"> </w:t>
      </w:r>
      <w:r>
        <w:rPr>
          <w:rFonts w:ascii="Tahoma" w:hAnsi="Tahoma"/>
          <w:w w:val="95"/>
          <w:sz w:val="16"/>
          <w:vertAlign w:val="baseline"/>
        </w:rPr>
        <w:t>pentru</w:t>
      </w:r>
      <w:r>
        <w:rPr>
          <w:rFonts w:ascii="Tahoma" w:hAnsi="Tahoma"/>
          <w:spacing w:val="-9"/>
          <w:w w:val="95"/>
          <w:sz w:val="16"/>
          <w:vertAlign w:val="baseline"/>
        </w:rPr>
        <w:t xml:space="preserve"> </w:t>
      </w:r>
      <w:r>
        <w:rPr>
          <w:rFonts w:ascii="Tahoma" w:hAnsi="Tahoma"/>
          <w:w w:val="95"/>
          <w:sz w:val="16"/>
          <w:vertAlign w:val="baseline"/>
        </w:rPr>
        <w:t>aceia</w:t>
      </w:r>
      <w:r>
        <w:rPr>
          <w:rFonts w:ascii="Arial" w:hAnsi="Arial"/>
          <w:w w:val="95"/>
          <w:sz w:val="16"/>
          <w:vertAlign w:val="baseline"/>
        </w:rPr>
        <w:t>ş</w:t>
      </w:r>
      <w:r>
        <w:rPr>
          <w:rFonts w:ascii="Tahoma" w:hAnsi="Tahoma"/>
          <w:w w:val="95"/>
          <w:sz w:val="16"/>
          <w:vertAlign w:val="baseline"/>
        </w:rPr>
        <w:t>i</w:t>
      </w:r>
      <w:r>
        <w:rPr>
          <w:rFonts w:ascii="Tahoma" w:hAnsi="Tahoma"/>
          <w:spacing w:val="-9"/>
          <w:w w:val="95"/>
          <w:sz w:val="16"/>
          <w:vertAlign w:val="baseline"/>
        </w:rPr>
        <w:t xml:space="preserve"> </w:t>
      </w:r>
      <w:r>
        <w:rPr>
          <w:rFonts w:ascii="Tahoma" w:hAnsi="Tahoma"/>
          <w:w w:val="95"/>
          <w:sz w:val="16"/>
          <w:vertAlign w:val="baseline"/>
        </w:rPr>
        <w:t>beneficiari</w:t>
      </w:r>
      <w:r>
        <w:rPr>
          <w:rFonts w:ascii="Tahoma" w:hAnsi="Tahoma"/>
          <w:spacing w:val="-9"/>
          <w:w w:val="95"/>
          <w:sz w:val="16"/>
          <w:vertAlign w:val="baseline"/>
        </w:rPr>
        <w:t xml:space="preserve"> </w:t>
      </w:r>
      <w:r>
        <w:rPr>
          <w:rFonts w:ascii="Tahoma" w:hAnsi="Tahoma"/>
          <w:w w:val="95"/>
          <w:sz w:val="16"/>
          <w:vertAlign w:val="baseline"/>
        </w:rPr>
        <w:t>pentru</w:t>
      </w:r>
      <w:r>
        <w:rPr>
          <w:rFonts w:ascii="Tahoma" w:hAnsi="Tahoma"/>
          <w:spacing w:val="-9"/>
          <w:w w:val="95"/>
          <w:sz w:val="16"/>
          <w:vertAlign w:val="baseline"/>
        </w:rPr>
        <w:t xml:space="preserve"> </w:t>
      </w:r>
      <w:r>
        <w:rPr>
          <w:rFonts w:ascii="Tahoma" w:hAnsi="Tahoma"/>
          <w:w w:val="95"/>
          <w:sz w:val="16"/>
          <w:vertAlign w:val="baseline"/>
        </w:rPr>
        <w:t>o</w:t>
      </w:r>
      <w:r>
        <w:rPr>
          <w:rFonts w:ascii="Tahoma" w:hAnsi="Tahoma"/>
          <w:spacing w:val="-9"/>
          <w:w w:val="95"/>
          <w:sz w:val="16"/>
          <w:vertAlign w:val="baseline"/>
        </w:rPr>
        <w:t xml:space="preserve"> </w:t>
      </w:r>
      <w:r>
        <w:rPr>
          <w:rFonts w:ascii="Tahoma" w:hAnsi="Tahoma"/>
          <w:w w:val="95"/>
          <w:sz w:val="16"/>
          <w:vertAlign w:val="baseline"/>
        </w:rPr>
        <w:t>perioad</w:t>
      </w:r>
      <w:r>
        <w:rPr>
          <w:rFonts w:ascii="Arial" w:hAnsi="Arial"/>
          <w:w w:val="95"/>
          <w:sz w:val="16"/>
          <w:vertAlign w:val="baseline"/>
        </w:rPr>
        <w:t>ă</w:t>
      </w:r>
      <w:r>
        <w:rPr>
          <w:rFonts w:ascii="Arial" w:hAnsi="Arial"/>
          <w:spacing w:val="-3"/>
          <w:w w:val="95"/>
          <w:sz w:val="16"/>
          <w:vertAlign w:val="baseline"/>
        </w:rPr>
        <w:t xml:space="preserve"> </w:t>
      </w:r>
      <w:r>
        <w:rPr>
          <w:rFonts w:ascii="Tahoma" w:hAnsi="Tahoma"/>
          <w:w w:val="95"/>
          <w:sz w:val="16"/>
          <w:vertAlign w:val="baseline"/>
        </w:rPr>
        <w:t>de</w:t>
      </w:r>
      <w:r>
        <w:rPr>
          <w:rFonts w:ascii="Tahoma" w:hAnsi="Tahoma"/>
          <w:spacing w:val="-9"/>
          <w:w w:val="95"/>
          <w:sz w:val="16"/>
          <w:vertAlign w:val="baseline"/>
        </w:rPr>
        <w:t xml:space="preserve"> </w:t>
      </w:r>
      <w:r>
        <w:rPr>
          <w:rFonts w:ascii="Tahoma" w:hAnsi="Tahoma"/>
          <w:w w:val="95"/>
          <w:sz w:val="16"/>
          <w:vertAlign w:val="baseline"/>
        </w:rPr>
        <w:t xml:space="preserve">cel </w:t>
      </w:r>
      <w:r>
        <w:rPr>
          <w:rFonts w:ascii="Tahoma" w:hAnsi="Tahoma"/>
          <w:sz w:val="16"/>
          <w:vertAlign w:val="baseline"/>
        </w:rPr>
        <w:t>mult</w:t>
      </w:r>
      <w:r>
        <w:rPr>
          <w:rFonts w:ascii="Tahoma" w:hAnsi="Tahoma"/>
          <w:spacing w:val="-17"/>
          <w:sz w:val="16"/>
          <w:vertAlign w:val="baseline"/>
        </w:rPr>
        <w:t xml:space="preserve"> </w:t>
      </w:r>
      <w:r>
        <w:rPr>
          <w:rFonts w:ascii="Tahoma" w:hAnsi="Tahoma"/>
          <w:sz w:val="16"/>
          <w:vertAlign w:val="baseline"/>
        </w:rPr>
        <w:t>2</w:t>
      </w:r>
      <w:r>
        <w:rPr>
          <w:rFonts w:ascii="Tahoma" w:hAnsi="Tahoma"/>
          <w:spacing w:val="-17"/>
          <w:sz w:val="16"/>
          <w:vertAlign w:val="baseline"/>
        </w:rPr>
        <w:t xml:space="preserve"> </w:t>
      </w:r>
      <w:r>
        <w:rPr>
          <w:rFonts w:ascii="Tahoma" w:hAnsi="Tahoma"/>
          <w:sz w:val="16"/>
          <w:vertAlign w:val="baseline"/>
        </w:rPr>
        <w:t>ani</w:t>
      </w:r>
      <w:r>
        <w:rPr>
          <w:rFonts w:ascii="Tahoma" w:hAnsi="Tahoma"/>
          <w:spacing w:val="-17"/>
          <w:sz w:val="16"/>
          <w:vertAlign w:val="baseline"/>
        </w:rPr>
        <w:t xml:space="preserve"> </w:t>
      </w:r>
      <w:r>
        <w:rPr>
          <w:rFonts w:ascii="Arial" w:hAnsi="Arial"/>
          <w:sz w:val="16"/>
          <w:vertAlign w:val="baseline"/>
        </w:rPr>
        <w:t>ş</w:t>
      </w:r>
      <w:r>
        <w:rPr>
          <w:rFonts w:ascii="Tahoma" w:hAnsi="Tahoma"/>
          <w:sz w:val="16"/>
          <w:vertAlign w:val="baseline"/>
        </w:rPr>
        <w:t>i</w:t>
      </w:r>
      <w:r>
        <w:rPr>
          <w:rFonts w:ascii="Tahoma" w:hAnsi="Tahoma"/>
          <w:spacing w:val="-17"/>
          <w:sz w:val="16"/>
          <w:vertAlign w:val="baseline"/>
        </w:rPr>
        <w:t xml:space="preserve"> </w:t>
      </w:r>
      <w:r>
        <w:rPr>
          <w:rFonts w:ascii="Tahoma" w:hAnsi="Tahoma"/>
          <w:sz w:val="16"/>
          <w:vertAlign w:val="baseline"/>
        </w:rPr>
        <w:t>va</w:t>
      </w:r>
      <w:r>
        <w:rPr>
          <w:rFonts w:ascii="Tahoma" w:hAnsi="Tahoma"/>
          <w:spacing w:val="-17"/>
          <w:sz w:val="16"/>
          <w:vertAlign w:val="baseline"/>
        </w:rPr>
        <w:t xml:space="preserve"> </w:t>
      </w:r>
      <w:r>
        <w:rPr>
          <w:rFonts w:ascii="Tahoma" w:hAnsi="Tahoma"/>
          <w:sz w:val="16"/>
          <w:vertAlign w:val="baseline"/>
        </w:rPr>
        <w:t>putea</w:t>
      </w:r>
      <w:r>
        <w:rPr>
          <w:rFonts w:ascii="Tahoma" w:hAnsi="Tahoma"/>
          <w:spacing w:val="-17"/>
          <w:sz w:val="16"/>
          <w:vertAlign w:val="baseline"/>
        </w:rPr>
        <w:t xml:space="preserve"> </w:t>
      </w:r>
      <w:r>
        <w:rPr>
          <w:rFonts w:ascii="Tahoma" w:hAnsi="Tahoma"/>
          <w:sz w:val="16"/>
          <w:vertAlign w:val="baseline"/>
        </w:rPr>
        <w:t>fi</w:t>
      </w:r>
      <w:r>
        <w:rPr>
          <w:rFonts w:ascii="Tahoma" w:hAnsi="Tahoma"/>
          <w:spacing w:val="-17"/>
          <w:sz w:val="16"/>
          <w:vertAlign w:val="baseline"/>
        </w:rPr>
        <w:t xml:space="preserve"> </w:t>
      </w:r>
      <w:r>
        <w:rPr>
          <w:rFonts w:ascii="Tahoma" w:hAnsi="Tahoma"/>
          <w:sz w:val="16"/>
          <w:vertAlign w:val="baseline"/>
        </w:rPr>
        <w:t>reînnoit</w:t>
      </w:r>
      <w:r>
        <w:rPr>
          <w:rFonts w:ascii="Arial" w:hAnsi="Arial"/>
          <w:sz w:val="16"/>
          <w:vertAlign w:val="baseline"/>
        </w:rPr>
        <w:t>ă</w:t>
      </w:r>
      <w:r>
        <w:rPr>
          <w:rFonts w:ascii="Arial" w:hAnsi="Arial"/>
          <w:spacing w:val="-12"/>
          <w:sz w:val="16"/>
          <w:vertAlign w:val="baseline"/>
        </w:rPr>
        <w:t xml:space="preserve"> </w:t>
      </w:r>
      <w:r>
        <w:rPr>
          <w:rFonts w:ascii="Tahoma" w:hAnsi="Tahoma"/>
          <w:sz w:val="16"/>
          <w:vertAlign w:val="baseline"/>
        </w:rPr>
        <w:t>dup</w:t>
      </w:r>
      <w:r>
        <w:rPr>
          <w:rFonts w:ascii="Arial" w:hAnsi="Arial"/>
          <w:sz w:val="16"/>
          <w:vertAlign w:val="baseline"/>
        </w:rPr>
        <w:t>ă</w:t>
      </w:r>
      <w:r>
        <w:rPr>
          <w:rFonts w:ascii="Arial" w:hAnsi="Arial"/>
          <w:spacing w:val="-11"/>
          <w:sz w:val="16"/>
          <w:vertAlign w:val="baseline"/>
        </w:rPr>
        <w:t xml:space="preserve"> </w:t>
      </w:r>
      <w:r>
        <w:rPr>
          <w:rFonts w:ascii="Tahoma" w:hAnsi="Tahoma"/>
          <w:sz w:val="16"/>
          <w:vertAlign w:val="baseline"/>
        </w:rPr>
        <w:t>expirarea</w:t>
      </w:r>
      <w:r>
        <w:rPr>
          <w:rFonts w:ascii="Tahoma" w:hAnsi="Tahoma"/>
          <w:spacing w:val="-17"/>
          <w:sz w:val="16"/>
          <w:vertAlign w:val="baseline"/>
        </w:rPr>
        <w:t xml:space="preserve"> </w:t>
      </w:r>
      <w:r>
        <w:rPr>
          <w:rFonts w:ascii="Tahoma" w:hAnsi="Tahoma"/>
          <w:sz w:val="16"/>
          <w:vertAlign w:val="baseline"/>
        </w:rPr>
        <w:t>perioadei</w:t>
      </w:r>
      <w:r>
        <w:rPr>
          <w:rFonts w:ascii="Tahoma" w:hAnsi="Tahoma"/>
          <w:spacing w:val="-17"/>
          <w:sz w:val="16"/>
          <w:vertAlign w:val="baseline"/>
        </w:rPr>
        <w:t xml:space="preserve"> </w:t>
      </w:r>
      <w:r>
        <w:rPr>
          <w:rFonts w:ascii="Tahoma" w:hAnsi="Tahoma"/>
          <w:sz w:val="16"/>
          <w:vertAlign w:val="baseline"/>
        </w:rPr>
        <w:t>respective.</w:t>
      </w:r>
    </w:p>
    <w:p>
      <w:pPr>
        <w:spacing w:before="1"/>
        <w:ind w:left="213" w:right="0" w:firstLine="0"/>
        <w:jc w:val="left"/>
        <w:rPr>
          <w:rFonts w:ascii="Tahoma" w:hAnsi="Tahoma"/>
          <w:sz w:val="16"/>
        </w:rPr>
      </w:pPr>
      <w:r>
        <w:rPr>
          <w:rFonts w:ascii="Tahoma" w:hAnsi="Tahoma"/>
          <w:w w:val="95"/>
          <w:sz w:val="16"/>
          <w:vertAlign w:val="superscript"/>
        </w:rPr>
        <w:t>**</w:t>
      </w:r>
      <w:r>
        <w:rPr>
          <w:rFonts w:ascii="Tahoma" w:hAnsi="Tahoma"/>
          <w:spacing w:val="-21"/>
          <w:w w:val="95"/>
          <w:sz w:val="16"/>
          <w:vertAlign w:val="baseline"/>
        </w:rPr>
        <w:t xml:space="preserve"> </w:t>
      </w:r>
      <w:r>
        <w:rPr>
          <w:rFonts w:ascii="Tahoma" w:hAnsi="Tahoma"/>
          <w:w w:val="95"/>
          <w:sz w:val="16"/>
          <w:vertAlign w:val="superscript"/>
        </w:rPr>
        <w:t>)</w:t>
      </w:r>
      <w:r>
        <w:rPr>
          <w:rFonts w:ascii="Tahoma" w:hAnsi="Tahoma"/>
          <w:w w:val="95"/>
          <w:sz w:val="16"/>
          <w:vertAlign w:val="baseline"/>
        </w:rPr>
        <w:t>Procentul</w:t>
      </w:r>
      <w:r>
        <w:rPr>
          <w:rFonts w:ascii="Tahoma" w:hAnsi="Tahoma"/>
          <w:spacing w:val="-12"/>
          <w:w w:val="95"/>
          <w:sz w:val="16"/>
          <w:vertAlign w:val="baseline"/>
        </w:rPr>
        <w:t xml:space="preserve"> </w:t>
      </w:r>
      <w:r>
        <w:rPr>
          <w:rFonts w:ascii="Tahoma" w:hAnsi="Tahoma"/>
          <w:w w:val="95"/>
          <w:sz w:val="16"/>
          <w:vertAlign w:val="baseline"/>
        </w:rPr>
        <w:t>nu</w:t>
      </w:r>
      <w:r>
        <w:rPr>
          <w:rFonts w:ascii="Tahoma" w:hAnsi="Tahoma"/>
          <w:spacing w:val="-12"/>
          <w:w w:val="95"/>
          <w:sz w:val="16"/>
          <w:vertAlign w:val="baseline"/>
        </w:rPr>
        <w:t xml:space="preserve"> </w:t>
      </w:r>
      <w:r>
        <w:rPr>
          <w:rFonts w:ascii="Tahoma" w:hAnsi="Tahoma"/>
          <w:w w:val="95"/>
          <w:sz w:val="16"/>
          <w:vertAlign w:val="baseline"/>
        </w:rPr>
        <w:t>trebuie</w:t>
      </w:r>
      <w:r>
        <w:rPr>
          <w:rFonts w:ascii="Tahoma" w:hAnsi="Tahoma"/>
          <w:spacing w:val="-12"/>
          <w:w w:val="95"/>
          <w:sz w:val="16"/>
          <w:vertAlign w:val="baseline"/>
        </w:rPr>
        <w:t xml:space="preserve"> </w:t>
      </w:r>
      <w:r>
        <w:rPr>
          <w:rFonts w:ascii="Tahoma" w:hAnsi="Tahoma"/>
          <w:w w:val="95"/>
          <w:sz w:val="16"/>
          <w:vertAlign w:val="baseline"/>
        </w:rPr>
        <w:t>s</w:t>
      </w:r>
      <w:r>
        <w:rPr>
          <w:rFonts w:ascii="Arial" w:hAnsi="Arial"/>
          <w:w w:val="95"/>
          <w:sz w:val="16"/>
          <w:vertAlign w:val="baseline"/>
        </w:rPr>
        <w:t>ă</w:t>
      </w:r>
      <w:r>
        <w:rPr>
          <w:rFonts w:ascii="Arial" w:hAnsi="Arial"/>
          <w:spacing w:val="-7"/>
          <w:w w:val="95"/>
          <w:sz w:val="16"/>
          <w:vertAlign w:val="baseline"/>
        </w:rPr>
        <w:t xml:space="preserve"> </w:t>
      </w:r>
      <w:r>
        <w:rPr>
          <w:rFonts w:ascii="Tahoma" w:hAnsi="Tahoma"/>
          <w:w w:val="95"/>
          <w:sz w:val="16"/>
          <w:vertAlign w:val="baseline"/>
        </w:rPr>
        <w:t>dep</w:t>
      </w:r>
      <w:r>
        <w:rPr>
          <w:rFonts w:ascii="Arial" w:hAnsi="Arial"/>
          <w:w w:val="95"/>
          <w:sz w:val="16"/>
          <w:vertAlign w:val="baseline"/>
        </w:rPr>
        <w:t>ăș</w:t>
      </w:r>
      <w:r>
        <w:rPr>
          <w:rFonts w:ascii="Tahoma" w:hAnsi="Tahoma"/>
          <w:w w:val="95"/>
          <w:sz w:val="16"/>
          <w:vertAlign w:val="baseline"/>
        </w:rPr>
        <w:t>easc</w:t>
      </w:r>
      <w:r>
        <w:rPr>
          <w:rFonts w:ascii="Arial" w:hAnsi="Arial"/>
          <w:w w:val="95"/>
          <w:sz w:val="16"/>
          <w:vertAlign w:val="baseline"/>
        </w:rPr>
        <w:t>ă</w:t>
      </w:r>
      <w:r>
        <w:rPr>
          <w:rFonts w:ascii="Arial" w:hAnsi="Arial"/>
          <w:spacing w:val="-6"/>
          <w:w w:val="95"/>
          <w:sz w:val="16"/>
          <w:vertAlign w:val="baseline"/>
        </w:rPr>
        <w:t xml:space="preserve"> </w:t>
      </w:r>
      <w:r>
        <w:rPr>
          <w:rFonts w:ascii="Tahoma" w:hAnsi="Tahoma"/>
          <w:w w:val="95"/>
          <w:sz w:val="16"/>
          <w:vertAlign w:val="baseline"/>
        </w:rPr>
        <w:t>plafonul</w:t>
      </w:r>
      <w:r>
        <w:rPr>
          <w:rFonts w:ascii="Tahoma" w:hAnsi="Tahoma"/>
          <w:spacing w:val="-12"/>
          <w:w w:val="95"/>
          <w:sz w:val="16"/>
          <w:vertAlign w:val="baseline"/>
        </w:rPr>
        <w:t xml:space="preserve"> </w:t>
      </w:r>
      <w:r>
        <w:rPr>
          <w:rFonts w:ascii="Tahoma" w:hAnsi="Tahoma"/>
          <w:w w:val="95"/>
          <w:sz w:val="16"/>
          <w:vertAlign w:val="baseline"/>
        </w:rPr>
        <w:t>de</w:t>
      </w:r>
      <w:r>
        <w:rPr>
          <w:rFonts w:ascii="Tahoma" w:hAnsi="Tahoma"/>
          <w:spacing w:val="-12"/>
          <w:w w:val="95"/>
          <w:sz w:val="16"/>
          <w:vertAlign w:val="baseline"/>
        </w:rPr>
        <w:t xml:space="preserve"> </w:t>
      </w:r>
      <w:r>
        <w:rPr>
          <w:rFonts w:ascii="Tahoma" w:hAnsi="Tahoma"/>
          <w:w w:val="95"/>
          <w:sz w:val="16"/>
          <w:vertAlign w:val="baseline"/>
        </w:rPr>
        <w:t>3,5%</w:t>
      </w:r>
      <w:r>
        <w:rPr>
          <w:rFonts w:ascii="Tahoma" w:hAnsi="Tahoma"/>
          <w:spacing w:val="-12"/>
          <w:w w:val="95"/>
          <w:sz w:val="16"/>
          <w:vertAlign w:val="baseline"/>
        </w:rPr>
        <w:t xml:space="preserve"> </w:t>
      </w:r>
      <w:r>
        <w:rPr>
          <w:rFonts w:ascii="Tahoma" w:hAnsi="Tahoma"/>
          <w:w w:val="95"/>
          <w:sz w:val="16"/>
          <w:vertAlign w:val="baseline"/>
        </w:rPr>
        <w:t>din</w:t>
      </w:r>
      <w:r>
        <w:rPr>
          <w:rFonts w:ascii="Tahoma" w:hAnsi="Tahoma"/>
          <w:spacing w:val="-12"/>
          <w:w w:val="95"/>
          <w:sz w:val="16"/>
          <w:vertAlign w:val="baseline"/>
        </w:rPr>
        <w:t xml:space="preserve"> </w:t>
      </w:r>
      <w:r>
        <w:rPr>
          <w:rFonts w:ascii="Tahoma" w:hAnsi="Tahoma"/>
          <w:w w:val="95"/>
          <w:sz w:val="16"/>
          <w:vertAlign w:val="baseline"/>
        </w:rPr>
        <w:t>impozitul</w:t>
      </w:r>
      <w:r>
        <w:rPr>
          <w:rFonts w:ascii="Tahoma" w:hAnsi="Tahoma"/>
          <w:spacing w:val="-12"/>
          <w:w w:val="95"/>
          <w:sz w:val="16"/>
          <w:vertAlign w:val="baseline"/>
        </w:rPr>
        <w:t xml:space="preserve"> </w:t>
      </w:r>
      <w:r>
        <w:rPr>
          <w:rFonts w:ascii="Tahoma" w:hAnsi="Tahoma"/>
          <w:w w:val="95"/>
          <w:sz w:val="16"/>
          <w:vertAlign w:val="baseline"/>
        </w:rPr>
        <w:t>pe</w:t>
      </w:r>
      <w:r>
        <w:rPr>
          <w:rFonts w:ascii="Tahoma" w:hAnsi="Tahoma"/>
          <w:spacing w:val="-12"/>
          <w:w w:val="95"/>
          <w:sz w:val="16"/>
          <w:vertAlign w:val="baseline"/>
        </w:rPr>
        <w:t xml:space="preserve"> </w:t>
      </w:r>
      <w:r>
        <w:rPr>
          <w:rFonts w:ascii="Tahoma" w:hAnsi="Tahoma"/>
          <w:w w:val="95"/>
          <w:sz w:val="16"/>
          <w:vertAlign w:val="baseline"/>
        </w:rPr>
        <w:t>venit</w:t>
      </w:r>
      <w:r>
        <w:rPr>
          <w:rFonts w:ascii="Tahoma" w:hAnsi="Tahoma"/>
          <w:spacing w:val="-12"/>
          <w:w w:val="95"/>
          <w:sz w:val="16"/>
          <w:vertAlign w:val="baseline"/>
        </w:rPr>
        <w:t xml:space="preserve"> </w:t>
      </w:r>
      <w:r>
        <w:rPr>
          <w:rFonts w:ascii="Tahoma" w:hAnsi="Tahoma"/>
          <w:spacing w:val="-2"/>
          <w:w w:val="95"/>
          <w:sz w:val="16"/>
          <w:vertAlign w:val="baseline"/>
        </w:rPr>
        <w:t>datorat.</w:t>
      </w:r>
    </w:p>
    <w:p>
      <w:pPr>
        <w:pStyle w:val="5"/>
        <w:rPr>
          <w:rFonts w:ascii="Tahoma"/>
          <w:sz w:val="20"/>
        </w:rPr>
      </w:pPr>
    </w:p>
    <w:p>
      <w:pPr>
        <w:pStyle w:val="5"/>
        <w:spacing w:before="2"/>
        <w:rPr>
          <w:rFonts w:ascii="Tahoma"/>
          <w:sz w:val="21"/>
        </w:rPr>
      </w:pPr>
    </w:p>
    <w:p>
      <w:pPr>
        <w:spacing w:before="0"/>
        <w:ind w:left="244" w:right="0" w:firstLine="0"/>
        <w:jc w:val="left"/>
        <w:rPr>
          <w:rFonts w:ascii="Arial" w:hAnsi="Arial"/>
          <w:b/>
          <w:i/>
          <w:sz w:val="16"/>
        </w:rPr>
      </w:pPr>
      <w:r>
        <w:rPr>
          <w:rFonts w:ascii="Arial" w:hAnsi="Arial"/>
          <w:b/>
          <w:i/>
          <w:w w:val="90"/>
          <w:sz w:val="16"/>
        </w:rPr>
        <w:t>Sub</w:t>
      </w:r>
      <w:r>
        <w:rPr>
          <w:rFonts w:ascii="Arial" w:hAnsi="Arial"/>
          <w:b/>
          <w:i/>
          <w:spacing w:val="-10"/>
          <w:w w:val="90"/>
          <w:sz w:val="16"/>
        </w:rPr>
        <w:t xml:space="preserve"> </w:t>
      </w:r>
      <w:r>
        <w:rPr>
          <w:rFonts w:ascii="Arial" w:hAnsi="Arial"/>
          <w:b/>
          <w:i/>
          <w:w w:val="90"/>
          <w:sz w:val="16"/>
        </w:rPr>
        <w:t>sancţiunile</w:t>
      </w:r>
      <w:r>
        <w:rPr>
          <w:rFonts w:ascii="Arial" w:hAnsi="Arial"/>
          <w:b/>
          <w:i/>
          <w:spacing w:val="-9"/>
          <w:w w:val="90"/>
          <w:sz w:val="16"/>
        </w:rPr>
        <w:t xml:space="preserve"> </w:t>
      </w:r>
      <w:r>
        <w:rPr>
          <w:rFonts w:ascii="Arial" w:hAnsi="Arial"/>
          <w:b/>
          <w:i/>
          <w:w w:val="90"/>
          <w:sz w:val="16"/>
        </w:rPr>
        <w:t>aplicate</w:t>
      </w:r>
      <w:r>
        <w:rPr>
          <w:rFonts w:ascii="Arial" w:hAnsi="Arial"/>
          <w:b/>
          <w:i/>
          <w:spacing w:val="-10"/>
          <w:w w:val="90"/>
          <w:sz w:val="16"/>
        </w:rPr>
        <w:t xml:space="preserve"> </w:t>
      </w:r>
      <w:r>
        <w:rPr>
          <w:rFonts w:ascii="Arial" w:hAnsi="Arial"/>
          <w:b/>
          <w:i/>
          <w:w w:val="90"/>
          <w:sz w:val="16"/>
        </w:rPr>
        <w:t>faptei</w:t>
      </w:r>
      <w:r>
        <w:rPr>
          <w:rFonts w:ascii="Arial" w:hAnsi="Arial"/>
          <w:b/>
          <w:i/>
          <w:spacing w:val="-9"/>
          <w:w w:val="90"/>
          <w:sz w:val="16"/>
        </w:rPr>
        <w:t xml:space="preserve"> </w:t>
      </w:r>
      <w:r>
        <w:rPr>
          <w:rFonts w:ascii="Arial" w:hAnsi="Arial"/>
          <w:b/>
          <w:i/>
          <w:w w:val="90"/>
          <w:sz w:val="16"/>
        </w:rPr>
        <w:t>de</w:t>
      </w:r>
      <w:r>
        <w:rPr>
          <w:rFonts w:ascii="Arial" w:hAnsi="Arial"/>
          <w:b/>
          <w:i/>
          <w:spacing w:val="-9"/>
          <w:w w:val="90"/>
          <w:sz w:val="16"/>
        </w:rPr>
        <w:t xml:space="preserve"> </w:t>
      </w:r>
      <w:r>
        <w:rPr>
          <w:rFonts w:ascii="Arial" w:hAnsi="Arial"/>
          <w:b/>
          <w:i/>
          <w:w w:val="90"/>
          <w:sz w:val="16"/>
        </w:rPr>
        <w:t>fals</w:t>
      </w:r>
      <w:r>
        <w:rPr>
          <w:rFonts w:ascii="Arial" w:hAnsi="Arial"/>
          <w:b/>
          <w:i/>
          <w:spacing w:val="18"/>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declarații,</w:t>
      </w:r>
      <w:r>
        <w:rPr>
          <w:rFonts w:ascii="Arial" w:hAnsi="Arial"/>
          <w:b/>
          <w:i/>
          <w:spacing w:val="-9"/>
          <w:w w:val="90"/>
          <w:sz w:val="16"/>
        </w:rPr>
        <w:t xml:space="preserve"> </w:t>
      </w:r>
      <w:r>
        <w:rPr>
          <w:rFonts w:ascii="Arial" w:hAnsi="Arial"/>
          <w:b/>
          <w:i/>
          <w:w w:val="90"/>
          <w:sz w:val="16"/>
        </w:rPr>
        <w:t>declar</w:t>
      </w:r>
      <w:r>
        <w:rPr>
          <w:rFonts w:ascii="Arial" w:hAnsi="Arial"/>
          <w:b/>
          <w:i/>
          <w:spacing w:val="-10"/>
          <w:w w:val="90"/>
          <w:sz w:val="16"/>
        </w:rPr>
        <w:t xml:space="preserve"> </w:t>
      </w:r>
      <w:r>
        <w:rPr>
          <w:rFonts w:ascii="Arial" w:hAnsi="Arial"/>
          <w:b/>
          <w:i/>
          <w:w w:val="90"/>
          <w:sz w:val="16"/>
        </w:rPr>
        <w:t>că</w:t>
      </w:r>
      <w:r>
        <w:rPr>
          <w:rFonts w:ascii="Arial" w:hAnsi="Arial"/>
          <w:b/>
          <w:i/>
          <w:spacing w:val="-9"/>
          <w:w w:val="90"/>
          <w:sz w:val="16"/>
        </w:rPr>
        <w:t xml:space="preserve"> </w:t>
      </w:r>
      <w:r>
        <w:rPr>
          <w:rFonts w:ascii="Arial" w:hAnsi="Arial"/>
          <w:b/>
          <w:i/>
          <w:w w:val="90"/>
          <w:sz w:val="16"/>
        </w:rPr>
        <w:t>datele</w:t>
      </w:r>
      <w:r>
        <w:rPr>
          <w:rFonts w:ascii="Arial" w:hAnsi="Arial"/>
          <w:b/>
          <w:i/>
          <w:spacing w:val="-9"/>
          <w:w w:val="90"/>
          <w:sz w:val="16"/>
        </w:rPr>
        <w:t xml:space="preserve"> </w:t>
      </w:r>
      <w:r>
        <w:rPr>
          <w:rFonts w:ascii="Arial" w:hAnsi="Arial"/>
          <w:b/>
          <w:i/>
          <w:w w:val="90"/>
          <w:sz w:val="16"/>
        </w:rPr>
        <w:t>înscrise</w:t>
      </w:r>
      <w:r>
        <w:rPr>
          <w:rFonts w:ascii="Arial" w:hAnsi="Arial"/>
          <w:b/>
          <w:i/>
          <w:spacing w:val="-10"/>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acest</w:t>
      </w:r>
      <w:r>
        <w:rPr>
          <w:rFonts w:ascii="Arial" w:hAnsi="Arial"/>
          <w:b/>
          <w:i/>
          <w:spacing w:val="-9"/>
          <w:w w:val="90"/>
          <w:sz w:val="16"/>
        </w:rPr>
        <w:t xml:space="preserve"> </w:t>
      </w:r>
      <w:r>
        <w:rPr>
          <w:rFonts w:ascii="Arial" w:hAnsi="Arial"/>
          <w:b/>
          <w:i/>
          <w:w w:val="90"/>
          <w:sz w:val="16"/>
        </w:rPr>
        <w:t>formular</w:t>
      </w:r>
      <w:r>
        <w:rPr>
          <w:rFonts w:ascii="Arial" w:hAnsi="Arial"/>
          <w:b/>
          <w:i/>
          <w:spacing w:val="-10"/>
          <w:w w:val="90"/>
          <w:sz w:val="16"/>
        </w:rPr>
        <w:t xml:space="preserve"> </w:t>
      </w:r>
      <w:r>
        <w:rPr>
          <w:rFonts w:ascii="Arial" w:hAnsi="Arial"/>
          <w:b/>
          <w:i/>
          <w:w w:val="90"/>
          <w:sz w:val="16"/>
        </w:rPr>
        <w:t>sunt</w:t>
      </w:r>
      <w:r>
        <w:rPr>
          <w:rFonts w:ascii="Arial" w:hAnsi="Arial"/>
          <w:b/>
          <w:i/>
          <w:spacing w:val="-9"/>
          <w:w w:val="90"/>
          <w:sz w:val="16"/>
        </w:rPr>
        <w:t xml:space="preserve"> </w:t>
      </w:r>
      <w:r>
        <w:rPr>
          <w:rFonts w:ascii="Arial" w:hAnsi="Arial"/>
          <w:b/>
          <w:i/>
          <w:w w:val="90"/>
          <w:sz w:val="16"/>
        </w:rPr>
        <w:t>corecte</w:t>
      </w:r>
      <w:r>
        <w:rPr>
          <w:rFonts w:ascii="Arial" w:hAnsi="Arial"/>
          <w:b/>
          <w:i/>
          <w:spacing w:val="-9"/>
          <w:w w:val="90"/>
          <w:sz w:val="16"/>
        </w:rPr>
        <w:t xml:space="preserve"> </w:t>
      </w:r>
      <w:r>
        <w:rPr>
          <w:rFonts w:ascii="Arial" w:hAnsi="Arial"/>
          <w:b/>
          <w:i/>
          <w:w w:val="90"/>
          <w:sz w:val="16"/>
        </w:rPr>
        <w:t>şi</w:t>
      </w:r>
      <w:r>
        <w:rPr>
          <w:rFonts w:ascii="Arial" w:hAnsi="Arial"/>
          <w:b/>
          <w:i/>
          <w:spacing w:val="-10"/>
          <w:w w:val="90"/>
          <w:sz w:val="16"/>
        </w:rPr>
        <w:t xml:space="preserve"> </w:t>
      </w:r>
      <w:r>
        <w:rPr>
          <w:rFonts w:ascii="Arial" w:hAnsi="Arial"/>
          <w:b/>
          <w:i/>
          <w:spacing w:val="-2"/>
          <w:w w:val="90"/>
          <w:sz w:val="16"/>
        </w:rPr>
        <w:t>complete.</w:t>
      </w:r>
    </w:p>
    <w:p>
      <w:pPr>
        <w:pStyle w:val="5"/>
        <w:rPr>
          <w:rFonts w:ascii="Arial"/>
          <w:b/>
          <w:i/>
          <w:sz w:val="20"/>
        </w:rPr>
      </w:pPr>
    </w:p>
    <w:p>
      <w:pPr>
        <w:pStyle w:val="5"/>
        <w:rPr>
          <w:rFonts w:ascii="Arial"/>
          <w:b/>
          <w:i/>
          <w:sz w:val="20"/>
        </w:rPr>
      </w:pPr>
    </w:p>
    <w:p>
      <w:pPr>
        <w:pStyle w:val="5"/>
        <w:spacing w:before="10"/>
        <w:rPr>
          <w:rFonts w:ascii="Arial"/>
          <w:b/>
          <w:i/>
          <w:sz w:val="19"/>
        </w:rPr>
      </w:pPr>
      <w:r>
        <w:pict>
          <v:group id="docshapegroup313" o:spid="_x0000_s1340" o:spt="203" style="position:absolute;left:0pt;margin-left:29.1pt;margin-top:12.65pt;height:39.25pt;width:266.85pt;mso-position-horizontal-relative:page;mso-wrap-distance-bottom:0pt;mso-wrap-distance-top:0pt;z-index:-251646976;mso-width-relative:page;mso-height-relative:page;" coordorigin="583,253" coordsize="5337,785">
            <o:lock v:ext="edit"/>
            <v:rect id="docshape314" o:spid="_x0000_s1341" o:spt="1" style="position:absolute;left:582;top:253;height:785;width:5337;" fillcolor="#E5E5E5" filled="t" stroked="f" coordsize="21600,21600">
              <v:path/>
              <v:fill on="t" focussize="0,0"/>
              <v:stroke on="f"/>
              <v:imagedata o:title=""/>
              <o:lock v:ext="edit"/>
            </v:rect>
            <v:rect id="docshape315" o:spid="_x0000_s1342" o:spt="1" style="position:absolute;left:2671;top:310;height:671;width:3191;" fillcolor="#FFFFFF" filled="t" stroked="f" coordsize="21600,21600">
              <v:path/>
              <v:fill on="t" focussize="0,0"/>
              <v:stroke on="f"/>
              <v:imagedata o:title=""/>
              <o:lock v:ext="edit"/>
            </v:rect>
            <v:shape id="docshape316" o:spid="_x0000_s1343" style="position:absolute;left:2671;top:310;height:671;width:3191;" fillcolor="#000000" filled="t" stroked="f" coordorigin="2672,310" coordsize="3191,671" path="m5863,310l5853,310,5853,320,5853,971,2682,971,2682,320,5853,320,5853,310,2672,310,2672,981,5863,981,5863,310xe">
              <v:path arrowok="t"/>
              <v:fill on="t" focussize="0,0"/>
              <v:stroke on="f"/>
              <v:imagedata o:title=""/>
              <o:lock v:ext="edit"/>
            </v:shape>
            <v:shape id="docshape317" o:spid="_x0000_s1344" style="position:absolute;left:2681;top:320;height:651;width:3171;" fillcolor="#7F7F7F" filled="t" stroked="f" coordorigin="2682,320" coordsize="3171,651" path="m5853,320l2682,320,2682,971,2692,961,2692,330,5843,330,5853,320xe">
              <v:path arrowok="t"/>
              <v:fill on="t" focussize="0,0"/>
              <v:stroke on="f"/>
              <v:imagedata o:title=""/>
              <o:lock v:ext="edit"/>
            </v:shape>
            <v:shape id="docshape318" o:spid="_x0000_s1345" style="position:absolute;left:2681;top:320;height:651;width:3171;" fillcolor="#D3D0C7" filled="t" stroked="f" coordorigin="2682,320" coordsize="3171,651" path="m5853,320l5843,330,5843,961,2692,961,2682,971,5853,971,5853,320xe">
              <v:path arrowok="t"/>
              <v:fill on="t" focussize="0,0"/>
              <v:stroke on="f"/>
              <v:imagedata o:title=""/>
              <o:lock v:ext="edit"/>
            </v:shape>
            <v:shape id="docshape319" o:spid="_x0000_s1346" o:spt="202" type="#_x0000_t202" style="position:absolute;left:582;top:253;height:785;width:5337;" filled="f" stroked="f" coordsize="21600,21600">
              <v:path/>
              <v:fill on="f" focussize="0,0"/>
              <v:stroke on="f" joinstyle="miter"/>
              <v:imagedata o:title=""/>
              <o:lock v:ext="edit"/>
              <v:textbox inset="0mm,0mm,0mm,0mm">
                <w:txbxContent>
                  <w:p>
                    <w:pPr>
                      <w:spacing w:before="7" w:line="240" w:lineRule="auto"/>
                      <w:rPr>
                        <w:rFonts w:ascii="Arial"/>
                        <w:b/>
                        <w:i/>
                        <w:sz w:val="23"/>
                      </w:rPr>
                    </w:pPr>
                  </w:p>
                  <w:p>
                    <w:pPr>
                      <w:spacing w:before="0"/>
                      <w:ind w:left="284" w:right="0" w:firstLine="0"/>
                      <w:jc w:val="left"/>
                      <w:rPr>
                        <w:rFonts w:ascii="Tahoma" w:hAnsi="Tahoma"/>
                        <w:sz w:val="16"/>
                      </w:rPr>
                    </w:pPr>
                    <w:r>
                      <w:rPr>
                        <w:rFonts w:ascii="Tahoma" w:hAnsi="Tahoma"/>
                        <w:w w:val="90"/>
                        <w:sz w:val="16"/>
                      </w:rPr>
                      <w:t>Semn</w:t>
                    </w:r>
                    <w:r>
                      <w:rPr>
                        <w:rFonts w:ascii="Arial" w:hAnsi="Arial"/>
                        <w:w w:val="90"/>
                        <w:sz w:val="16"/>
                      </w:rPr>
                      <w:t>ă</w:t>
                    </w:r>
                    <w:r>
                      <w:rPr>
                        <w:rFonts w:ascii="Tahoma" w:hAnsi="Tahoma"/>
                        <w:w w:val="90"/>
                        <w:sz w:val="16"/>
                      </w:rPr>
                      <w:t>tur</w:t>
                    </w:r>
                    <w:r>
                      <w:rPr>
                        <w:rFonts w:ascii="Arial" w:hAnsi="Arial"/>
                        <w:w w:val="90"/>
                        <w:sz w:val="16"/>
                      </w:rPr>
                      <w:t>ă</w:t>
                    </w:r>
                    <w:r>
                      <w:rPr>
                        <w:rFonts w:ascii="Arial" w:hAnsi="Arial"/>
                        <w:spacing w:val="17"/>
                        <w:sz w:val="16"/>
                      </w:rPr>
                      <w:t xml:space="preserve"> </w:t>
                    </w:r>
                    <w:r>
                      <w:rPr>
                        <w:rFonts w:ascii="Tahoma" w:hAnsi="Tahoma"/>
                        <w:spacing w:val="-2"/>
                        <w:sz w:val="16"/>
                      </w:rPr>
                      <w:t>contribuabil</w:t>
                    </w:r>
                  </w:p>
                </w:txbxContent>
              </v:textbox>
            </v:shape>
            <w10:wrap type="topAndBottom"/>
          </v:group>
        </w:pict>
      </w:r>
      <w:r>
        <w:pict>
          <v:group id="docshapegroup320" o:spid="_x0000_s1347" o:spt="203" style="position:absolute;left:0pt;margin-left:307.2pt;margin-top:12.65pt;height:39pt;width:257.75pt;mso-position-horizontal-relative:page;mso-wrap-distance-bottom:0pt;mso-wrap-distance-top:0pt;z-index:-251646976;mso-width-relative:page;mso-height-relative:page;" coordorigin="6145,253" coordsize="5155,780">
            <o:lock v:ext="edit"/>
            <v:rect id="docshape321" o:spid="_x0000_s1348" o:spt="1" style="position:absolute;left:6144;top:253;height:780;width:5155;" fillcolor="#E5E5E5" filled="t" stroked="f" coordsize="21600,21600">
              <v:path/>
              <v:fill on="t" focussize="0,0"/>
              <v:stroke on="f"/>
              <v:imagedata o:title=""/>
              <o:lock v:ext="edit"/>
            </v:rect>
            <v:rect id="docshape322" o:spid="_x0000_s1349" o:spt="1" style="position:absolute;left:8233;top:310;height:667;width:3010;" fillcolor="#FFFFFF" filled="t" stroked="f" coordsize="21600,21600">
              <v:path/>
              <v:fill on="t" focussize="0,0"/>
              <v:stroke on="f"/>
              <v:imagedata o:title=""/>
              <o:lock v:ext="edit"/>
            </v:rect>
            <v:shape id="docshape323" o:spid="_x0000_s1350" style="position:absolute;left:8233;top:310;height:667;width:3010;" fillcolor="#000000" filled="t" stroked="f" coordorigin="8234,310" coordsize="3010,667" path="m11243,310l11233,310,11233,320,11233,966,8244,966,8244,320,11233,320,11233,310,8234,310,8234,976,11243,976,11243,310xe">
              <v:path arrowok="t"/>
              <v:fill on="t" focussize="0,0"/>
              <v:stroke on="f"/>
              <v:imagedata o:title=""/>
              <o:lock v:ext="edit"/>
            </v:shape>
            <v:shape id="docshape324" o:spid="_x0000_s1351" style="position:absolute;left:8243;top:320;height:647;width:2990;" fillcolor="#7F7F7F" filled="t" stroked="f" coordorigin="8244,320" coordsize="2990,647" path="m11233,320l8244,320,8244,966,8254,956,8254,330,11223,330,11233,320xe">
              <v:path arrowok="t"/>
              <v:fill on="t" focussize="0,0"/>
              <v:stroke on="f"/>
              <v:imagedata o:title=""/>
              <o:lock v:ext="edit"/>
            </v:shape>
            <v:shape id="docshape325" o:spid="_x0000_s1352" style="position:absolute;left:8243;top:320;height:647;width:2990;" fillcolor="#D3D0C7" filled="t" stroked="f" coordorigin="8244,320" coordsize="2990,647" path="m11233,320l11223,330,11223,956,8254,956,8244,966,11233,966,11233,320xe">
              <v:path arrowok="t"/>
              <v:fill on="t" focussize="0,0"/>
              <v:stroke on="f"/>
              <v:imagedata o:title=""/>
              <o:lock v:ext="edit"/>
            </v:shape>
            <v:shape id="docshape326" o:spid="_x0000_s1353" o:spt="202" type="#_x0000_t202" style="position:absolute;left:6144;top:253;height:780;width:5155;" filled="f" stroked="f" coordsize="21600,21600">
              <v:path/>
              <v:fill on="f" focussize="0,0"/>
              <v:stroke on="f" joinstyle="miter"/>
              <v:imagedata o:title=""/>
              <o:lock v:ext="edit"/>
              <v:textbox inset="0mm,0mm,0mm,0mm">
                <w:txbxContent>
                  <w:p>
                    <w:pPr>
                      <w:spacing w:before="5" w:line="240" w:lineRule="auto"/>
                      <w:rPr>
                        <w:rFonts w:ascii="Arial"/>
                        <w:b/>
                        <w:i/>
                        <w:sz w:val="23"/>
                      </w:rPr>
                    </w:pPr>
                  </w:p>
                  <w:p>
                    <w:pPr>
                      <w:spacing w:before="0"/>
                      <w:ind w:left="279" w:right="0" w:firstLine="0"/>
                      <w:jc w:val="left"/>
                      <w:rPr>
                        <w:rFonts w:ascii="Tahoma" w:hAnsi="Tahoma"/>
                        <w:sz w:val="16"/>
                      </w:rPr>
                    </w:pPr>
                    <w:r>
                      <w:rPr>
                        <w:rFonts w:ascii="Tahoma" w:hAnsi="Tahoma"/>
                        <w:w w:val="90"/>
                        <w:sz w:val="16"/>
                      </w:rPr>
                      <w:t>Semn</w:t>
                    </w:r>
                    <w:r>
                      <w:rPr>
                        <w:rFonts w:ascii="Arial" w:hAnsi="Arial"/>
                        <w:w w:val="90"/>
                        <w:sz w:val="16"/>
                      </w:rPr>
                      <w:t>ă</w:t>
                    </w:r>
                    <w:r>
                      <w:rPr>
                        <w:rFonts w:ascii="Tahoma" w:hAnsi="Tahoma"/>
                        <w:w w:val="90"/>
                        <w:sz w:val="16"/>
                      </w:rPr>
                      <w:t>tur</w:t>
                    </w:r>
                    <w:r>
                      <w:rPr>
                        <w:rFonts w:ascii="Arial" w:hAnsi="Arial"/>
                        <w:w w:val="90"/>
                        <w:sz w:val="16"/>
                      </w:rPr>
                      <w:t>ă</w:t>
                    </w:r>
                    <w:r>
                      <w:rPr>
                        <w:rFonts w:ascii="Arial" w:hAnsi="Arial"/>
                        <w:spacing w:val="17"/>
                        <w:sz w:val="16"/>
                      </w:rPr>
                      <w:t xml:space="preserve"> </w:t>
                    </w:r>
                    <w:r>
                      <w:rPr>
                        <w:rFonts w:ascii="Tahoma" w:hAnsi="Tahoma"/>
                        <w:spacing w:val="-2"/>
                        <w:sz w:val="16"/>
                      </w:rPr>
                      <w:t>împuternicit</w:t>
                    </w:r>
                  </w:p>
                </w:txbxContent>
              </v:textbox>
            </v:shape>
            <w10:wrap type="topAndBottom"/>
          </v:group>
        </w:pict>
      </w:r>
    </w:p>
    <w:p>
      <w:pPr>
        <w:pStyle w:val="5"/>
        <w:rPr>
          <w:rFonts w:ascii="Arial"/>
          <w:b/>
          <w:i/>
          <w:sz w:val="20"/>
        </w:rPr>
      </w:pPr>
    </w:p>
    <w:p>
      <w:pPr>
        <w:pStyle w:val="5"/>
        <w:rPr>
          <w:rFonts w:ascii="Arial"/>
          <w:b/>
          <w:i/>
          <w:sz w:val="20"/>
        </w:rPr>
      </w:pPr>
    </w:p>
    <w:p>
      <w:pPr>
        <w:pStyle w:val="5"/>
        <w:rPr>
          <w:rFonts w:ascii="Arial"/>
          <w:b/>
          <w:i/>
          <w:sz w:val="20"/>
        </w:rPr>
      </w:pPr>
    </w:p>
    <w:p>
      <w:pPr>
        <w:pStyle w:val="5"/>
        <w:rPr>
          <w:rFonts w:ascii="Arial"/>
          <w:b/>
          <w:i/>
          <w:sz w:val="20"/>
        </w:rPr>
      </w:pPr>
    </w:p>
    <w:p>
      <w:pPr>
        <w:pStyle w:val="5"/>
        <w:rPr>
          <w:rFonts w:ascii="Arial"/>
          <w:b/>
          <w:i/>
          <w:sz w:val="20"/>
        </w:rPr>
      </w:pPr>
    </w:p>
    <w:p>
      <w:pPr>
        <w:pStyle w:val="5"/>
        <w:spacing w:before="1"/>
        <w:rPr>
          <w:rFonts w:ascii="Arial"/>
          <w:b/>
          <w:i/>
          <w:sz w:val="20"/>
        </w:rPr>
      </w:pPr>
    </w:p>
    <w:p>
      <w:pPr>
        <w:spacing w:before="0"/>
        <w:ind w:left="345" w:right="0" w:firstLine="0"/>
        <w:jc w:val="left"/>
        <w:rPr>
          <w:rFonts w:ascii="Tahoma" w:hAnsi="Tahoma"/>
          <w:sz w:val="16"/>
        </w:rPr>
      </w:pPr>
      <w:r>
        <w:rPr>
          <w:rFonts w:ascii="Tahoma" w:hAnsi="Tahoma"/>
          <w:w w:val="95"/>
          <w:sz w:val="16"/>
        </w:rPr>
        <w:t>Document</w:t>
      </w:r>
      <w:r>
        <w:rPr>
          <w:rFonts w:ascii="Tahoma" w:hAnsi="Tahoma"/>
          <w:spacing w:val="-9"/>
          <w:w w:val="95"/>
          <w:sz w:val="16"/>
        </w:rPr>
        <w:t xml:space="preserve"> </w:t>
      </w:r>
      <w:r>
        <w:rPr>
          <w:rFonts w:ascii="Tahoma" w:hAnsi="Tahoma"/>
          <w:w w:val="95"/>
          <w:sz w:val="16"/>
        </w:rPr>
        <w:t>care</w:t>
      </w:r>
      <w:r>
        <w:rPr>
          <w:rFonts w:ascii="Tahoma" w:hAnsi="Tahoma"/>
          <w:spacing w:val="-9"/>
          <w:w w:val="95"/>
          <w:sz w:val="16"/>
        </w:rPr>
        <w:t xml:space="preserve"> </w:t>
      </w:r>
      <w:r>
        <w:rPr>
          <w:rFonts w:ascii="Tahoma" w:hAnsi="Tahoma"/>
          <w:w w:val="95"/>
          <w:sz w:val="16"/>
        </w:rPr>
        <w:t>con</w:t>
      </w:r>
      <w:r>
        <w:rPr>
          <w:rFonts w:ascii="Arial" w:hAnsi="Arial"/>
          <w:w w:val="95"/>
          <w:sz w:val="16"/>
        </w:rPr>
        <w:t>ț</w:t>
      </w:r>
      <w:r>
        <w:rPr>
          <w:rFonts w:ascii="Tahoma" w:hAnsi="Tahoma"/>
          <w:w w:val="95"/>
          <w:sz w:val="16"/>
        </w:rPr>
        <w:t>ine</w:t>
      </w:r>
      <w:r>
        <w:rPr>
          <w:rFonts w:ascii="Tahoma" w:hAnsi="Tahoma"/>
          <w:spacing w:val="-8"/>
          <w:w w:val="95"/>
          <w:sz w:val="16"/>
        </w:rPr>
        <w:t xml:space="preserve"> </w:t>
      </w:r>
      <w:r>
        <w:rPr>
          <w:rFonts w:ascii="Tahoma" w:hAnsi="Tahoma"/>
          <w:w w:val="95"/>
          <w:sz w:val="16"/>
        </w:rPr>
        <w:t>date</w:t>
      </w:r>
      <w:r>
        <w:rPr>
          <w:rFonts w:ascii="Tahoma" w:hAnsi="Tahoma"/>
          <w:spacing w:val="-9"/>
          <w:w w:val="95"/>
          <w:sz w:val="16"/>
        </w:rPr>
        <w:t xml:space="preserve"> </w:t>
      </w:r>
      <w:r>
        <w:rPr>
          <w:rFonts w:ascii="Tahoma" w:hAnsi="Tahoma"/>
          <w:w w:val="95"/>
          <w:sz w:val="16"/>
        </w:rPr>
        <w:t>cu</w:t>
      </w:r>
      <w:r>
        <w:rPr>
          <w:rFonts w:ascii="Tahoma" w:hAnsi="Tahoma"/>
          <w:spacing w:val="-8"/>
          <w:w w:val="95"/>
          <w:sz w:val="16"/>
        </w:rPr>
        <w:t xml:space="preserve"> </w:t>
      </w:r>
      <w:r>
        <w:rPr>
          <w:rFonts w:ascii="Tahoma" w:hAnsi="Tahoma"/>
          <w:w w:val="95"/>
          <w:sz w:val="16"/>
        </w:rPr>
        <w:t>caracter</w:t>
      </w:r>
      <w:r>
        <w:rPr>
          <w:rFonts w:ascii="Tahoma" w:hAnsi="Tahoma"/>
          <w:spacing w:val="-9"/>
          <w:w w:val="95"/>
          <w:sz w:val="16"/>
        </w:rPr>
        <w:t xml:space="preserve"> </w:t>
      </w:r>
      <w:r>
        <w:rPr>
          <w:rFonts w:ascii="Tahoma" w:hAnsi="Tahoma"/>
          <w:w w:val="95"/>
          <w:sz w:val="16"/>
        </w:rPr>
        <w:t>personal</w:t>
      </w:r>
      <w:r>
        <w:rPr>
          <w:rFonts w:ascii="Tahoma" w:hAnsi="Tahoma"/>
          <w:spacing w:val="-8"/>
          <w:w w:val="95"/>
          <w:sz w:val="16"/>
        </w:rPr>
        <w:t xml:space="preserve"> </w:t>
      </w:r>
      <w:r>
        <w:rPr>
          <w:rFonts w:ascii="Tahoma" w:hAnsi="Tahoma"/>
          <w:w w:val="95"/>
          <w:sz w:val="16"/>
        </w:rPr>
        <w:t>protejate</w:t>
      </w:r>
      <w:r>
        <w:rPr>
          <w:rFonts w:ascii="Tahoma" w:hAnsi="Tahoma"/>
          <w:spacing w:val="-9"/>
          <w:w w:val="95"/>
          <w:sz w:val="16"/>
        </w:rPr>
        <w:t xml:space="preserve"> </w:t>
      </w:r>
      <w:r>
        <w:rPr>
          <w:rFonts w:ascii="Tahoma" w:hAnsi="Tahoma"/>
          <w:w w:val="95"/>
          <w:sz w:val="16"/>
        </w:rPr>
        <w:t>de</w:t>
      </w:r>
      <w:r>
        <w:rPr>
          <w:rFonts w:ascii="Tahoma" w:hAnsi="Tahoma"/>
          <w:spacing w:val="-8"/>
          <w:w w:val="95"/>
          <w:sz w:val="16"/>
        </w:rPr>
        <w:t xml:space="preserve"> </w:t>
      </w:r>
      <w:r>
        <w:rPr>
          <w:rFonts w:ascii="Tahoma" w:hAnsi="Tahoma"/>
          <w:w w:val="95"/>
          <w:sz w:val="16"/>
        </w:rPr>
        <w:t>prevederile</w:t>
      </w:r>
      <w:r>
        <w:rPr>
          <w:rFonts w:ascii="Tahoma" w:hAnsi="Tahoma"/>
          <w:spacing w:val="-9"/>
          <w:w w:val="95"/>
          <w:sz w:val="16"/>
        </w:rPr>
        <w:t xml:space="preserve"> </w:t>
      </w:r>
      <w:r>
        <w:rPr>
          <w:rFonts w:ascii="Tahoma" w:hAnsi="Tahoma"/>
          <w:w w:val="95"/>
          <w:sz w:val="16"/>
        </w:rPr>
        <w:t>Regulamentului</w:t>
      </w:r>
      <w:r>
        <w:rPr>
          <w:rFonts w:ascii="Tahoma" w:hAnsi="Tahoma"/>
          <w:spacing w:val="-9"/>
          <w:w w:val="95"/>
          <w:sz w:val="16"/>
        </w:rPr>
        <w:t xml:space="preserve"> </w:t>
      </w:r>
      <w:r>
        <w:rPr>
          <w:rFonts w:ascii="Tahoma" w:hAnsi="Tahoma"/>
          <w:w w:val="95"/>
          <w:sz w:val="16"/>
        </w:rPr>
        <w:t>(UE)</w:t>
      </w:r>
      <w:r>
        <w:rPr>
          <w:rFonts w:ascii="Tahoma" w:hAnsi="Tahoma"/>
          <w:spacing w:val="-8"/>
          <w:w w:val="95"/>
          <w:sz w:val="16"/>
        </w:rPr>
        <w:t xml:space="preserve"> </w:t>
      </w:r>
      <w:r>
        <w:rPr>
          <w:rFonts w:ascii="Tahoma" w:hAnsi="Tahoma"/>
          <w:spacing w:val="-2"/>
          <w:w w:val="95"/>
          <w:sz w:val="16"/>
        </w:rPr>
        <w:t>2016/679</w:t>
      </w:r>
    </w:p>
    <w:p>
      <w:pPr>
        <w:pStyle w:val="5"/>
        <w:spacing w:before="10"/>
        <w:rPr>
          <w:rFonts w:ascii="Tahoma"/>
          <w:sz w:val="12"/>
        </w:rPr>
      </w:pPr>
    </w:p>
    <w:p>
      <w:pPr>
        <w:spacing w:before="73"/>
        <w:ind w:left="340" w:right="0" w:firstLine="0"/>
        <w:jc w:val="left"/>
        <w:rPr>
          <w:rFonts w:ascii="Tahoma"/>
          <w:sz w:val="12"/>
        </w:rPr>
      </w:pPr>
      <w:r>
        <w:rPr>
          <w:rFonts w:ascii="Tahoma"/>
          <w:sz w:val="12"/>
        </w:rPr>
        <w:t>Cod</w:t>
      </w:r>
      <w:r>
        <w:rPr>
          <w:rFonts w:ascii="Tahoma"/>
          <w:spacing w:val="10"/>
          <w:sz w:val="12"/>
        </w:rPr>
        <w:t xml:space="preserve"> </w:t>
      </w:r>
      <w:r>
        <w:rPr>
          <w:rFonts w:ascii="Tahoma"/>
          <w:spacing w:val="-2"/>
          <w:sz w:val="12"/>
        </w:rPr>
        <w:t>14.13.04.13</w:t>
      </w:r>
    </w:p>
    <w:p>
      <w:pPr>
        <w:spacing w:after="0"/>
        <w:jc w:val="left"/>
        <w:rPr>
          <w:rFonts w:ascii="Tahoma"/>
          <w:sz w:val="12"/>
        </w:rPr>
        <w:sectPr>
          <w:pgSz w:w="11910" w:h="16840"/>
          <w:pgMar w:top="280" w:right="260" w:bottom="280" w:left="260" w:header="720" w:footer="720" w:gutter="0"/>
          <w:cols w:space="720" w:num="1"/>
        </w:sectPr>
      </w:pPr>
    </w:p>
    <w:p>
      <w:pPr>
        <w:pStyle w:val="5"/>
        <w:spacing w:before="8"/>
        <w:rPr>
          <w:rFonts w:ascii="Tahoma"/>
          <w:sz w:val="29"/>
        </w:rPr>
      </w:pPr>
    </w:p>
    <w:p>
      <w:pPr>
        <w:spacing w:before="90"/>
        <w:ind w:left="3528" w:right="3542" w:firstLine="0"/>
        <w:jc w:val="center"/>
        <w:rPr>
          <w:b/>
          <w:sz w:val="24"/>
        </w:rPr>
      </w:pPr>
      <w:r>
        <w:rPr>
          <w:b/>
          <w:spacing w:val="-2"/>
          <w:sz w:val="24"/>
        </w:rPr>
        <w:t>INSTRUCȚIUNI</w:t>
      </w:r>
    </w:p>
    <w:p>
      <w:pPr>
        <w:spacing w:before="138" w:line="360" w:lineRule="auto"/>
        <w:ind w:left="725" w:right="738" w:firstLine="0"/>
        <w:jc w:val="center"/>
        <w:rPr>
          <w:b/>
          <w:sz w:val="24"/>
        </w:rPr>
      </w:pPr>
      <w:r>
        <w:rPr>
          <w:b/>
          <w:sz w:val="24"/>
        </w:rPr>
        <w:t>privind</w:t>
      </w:r>
      <w:r>
        <w:rPr>
          <w:spacing w:val="-6"/>
          <w:sz w:val="24"/>
        </w:rPr>
        <w:t xml:space="preserve"> </w:t>
      </w:r>
      <w:r>
        <w:rPr>
          <w:b/>
          <w:sz w:val="24"/>
        </w:rPr>
        <w:t>completarea</w:t>
      </w:r>
      <w:r>
        <w:rPr>
          <w:spacing w:val="-5"/>
          <w:sz w:val="24"/>
        </w:rPr>
        <w:t xml:space="preserve"> </w:t>
      </w:r>
      <w:r>
        <w:rPr>
          <w:b/>
          <w:sz w:val="24"/>
        </w:rPr>
        <w:t>formularului</w:t>
      </w:r>
      <w:r>
        <w:rPr>
          <w:spacing w:val="-5"/>
          <w:sz w:val="24"/>
        </w:rPr>
        <w:t xml:space="preserve"> </w:t>
      </w:r>
      <w:r>
        <w:rPr>
          <w:b/>
          <w:sz w:val="24"/>
        </w:rPr>
        <w:t>230</w:t>
      </w:r>
      <w:r>
        <w:rPr>
          <w:spacing w:val="-6"/>
          <w:sz w:val="24"/>
        </w:rPr>
        <w:t xml:space="preserve"> </w:t>
      </w:r>
      <w:r>
        <w:rPr>
          <w:b/>
          <w:sz w:val="24"/>
        </w:rPr>
        <w:t>"</w:t>
      </w:r>
      <w:r>
        <w:rPr>
          <w:spacing w:val="-5"/>
          <w:sz w:val="24"/>
        </w:rPr>
        <w:t xml:space="preserve"> </w:t>
      </w:r>
      <w:r>
        <w:rPr>
          <w:b/>
          <w:sz w:val="24"/>
        </w:rPr>
        <w:t>Cerere</w:t>
      </w:r>
      <w:r>
        <w:rPr>
          <w:spacing w:val="-5"/>
          <w:sz w:val="24"/>
        </w:rPr>
        <w:t xml:space="preserve"> </w:t>
      </w:r>
      <w:r>
        <w:rPr>
          <w:b/>
          <w:sz w:val="24"/>
        </w:rPr>
        <w:t>privind</w:t>
      </w:r>
      <w:r>
        <w:rPr>
          <w:spacing w:val="-6"/>
          <w:sz w:val="24"/>
        </w:rPr>
        <w:t xml:space="preserve"> </w:t>
      </w:r>
      <w:r>
        <w:rPr>
          <w:b/>
          <w:sz w:val="24"/>
        </w:rPr>
        <w:t>destinația</w:t>
      </w:r>
      <w:r>
        <w:rPr>
          <w:spacing w:val="-6"/>
          <w:sz w:val="24"/>
        </w:rPr>
        <w:t xml:space="preserve"> </w:t>
      </w:r>
      <w:r>
        <w:rPr>
          <w:b/>
          <w:sz w:val="24"/>
        </w:rPr>
        <w:t>sumei</w:t>
      </w:r>
      <w:r>
        <w:rPr>
          <w:sz w:val="24"/>
        </w:rPr>
        <w:t xml:space="preserve"> </w:t>
      </w:r>
      <w:r>
        <w:rPr>
          <w:b/>
          <w:sz w:val="24"/>
        </w:rPr>
        <w:t>reprezentând</w:t>
      </w:r>
      <w:r>
        <w:rPr>
          <w:sz w:val="24"/>
        </w:rPr>
        <w:t xml:space="preserve"> </w:t>
      </w:r>
      <w:r>
        <w:rPr>
          <w:b/>
          <w:sz w:val="24"/>
        </w:rPr>
        <w:t>până</w:t>
      </w:r>
      <w:r>
        <w:rPr>
          <w:sz w:val="24"/>
        </w:rPr>
        <w:t xml:space="preserve"> </w:t>
      </w:r>
      <w:r>
        <w:rPr>
          <w:b/>
          <w:sz w:val="24"/>
        </w:rPr>
        <w:t>la</w:t>
      </w:r>
      <w:r>
        <w:rPr>
          <w:sz w:val="24"/>
        </w:rPr>
        <w:t xml:space="preserve"> </w:t>
      </w:r>
      <w:r>
        <w:rPr>
          <w:b/>
          <w:sz w:val="24"/>
        </w:rPr>
        <w:t>3,5%</w:t>
      </w:r>
      <w:r>
        <w:rPr>
          <w:sz w:val="24"/>
        </w:rPr>
        <w:t xml:space="preserve"> </w:t>
      </w:r>
      <w:r>
        <w:rPr>
          <w:b/>
          <w:sz w:val="24"/>
        </w:rPr>
        <w:t>din</w:t>
      </w:r>
      <w:r>
        <w:rPr>
          <w:sz w:val="24"/>
        </w:rPr>
        <w:t xml:space="preserve"> </w:t>
      </w:r>
      <w:r>
        <w:rPr>
          <w:b/>
          <w:sz w:val="24"/>
        </w:rPr>
        <w:t>impozitul</w:t>
      </w:r>
      <w:r>
        <w:rPr>
          <w:sz w:val="24"/>
        </w:rPr>
        <w:t xml:space="preserve"> </w:t>
      </w:r>
      <w:r>
        <w:rPr>
          <w:b/>
          <w:sz w:val="24"/>
        </w:rPr>
        <w:t>anual</w:t>
      </w:r>
      <w:r>
        <w:rPr>
          <w:sz w:val="24"/>
        </w:rPr>
        <w:t xml:space="preserve"> </w:t>
      </w:r>
      <w:r>
        <w:rPr>
          <w:b/>
          <w:sz w:val="24"/>
        </w:rPr>
        <w:t>datorat</w:t>
      </w:r>
      <w:r>
        <w:rPr>
          <w:sz w:val="24"/>
        </w:rPr>
        <w:t xml:space="preserve"> </w:t>
      </w:r>
      <w:r>
        <w:rPr>
          <w:b/>
          <w:sz w:val="24"/>
        </w:rPr>
        <w:t>"</w:t>
      </w:r>
    </w:p>
    <w:p>
      <w:pPr>
        <w:pStyle w:val="5"/>
        <w:rPr>
          <w:b/>
          <w:sz w:val="26"/>
        </w:rPr>
      </w:pPr>
    </w:p>
    <w:p>
      <w:pPr>
        <w:pStyle w:val="5"/>
        <w:rPr>
          <w:b/>
          <w:sz w:val="26"/>
        </w:rPr>
      </w:pPr>
    </w:p>
    <w:p>
      <w:pPr>
        <w:pStyle w:val="5"/>
        <w:rPr>
          <w:b/>
          <w:sz w:val="26"/>
        </w:rPr>
      </w:pPr>
    </w:p>
    <w:p>
      <w:pPr>
        <w:pStyle w:val="5"/>
        <w:rPr>
          <w:b/>
          <w:sz w:val="30"/>
        </w:rPr>
      </w:pPr>
    </w:p>
    <w:p>
      <w:pPr>
        <w:pStyle w:val="9"/>
        <w:numPr>
          <w:ilvl w:val="0"/>
          <w:numId w:val="2"/>
        </w:numPr>
        <w:tabs>
          <w:tab w:val="left" w:pos="1036"/>
        </w:tabs>
        <w:spacing w:before="0" w:after="0" w:line="240" w:lineRule="auto"/>
        <w:ind w:left="1035" w:right="0" w:hanging="214"/>
        <w:jc w:val="left"/>
        <w:rPr>
          <w:b/>
          <w:sz w:val="24"/>
        </w:rPr>
      </w:pPr>
      <w:r>
        <w:rPr>
          <w:b/>
          <w:sz w:val="24"/>
        </w:rPr>
        <w:t>Depunerea</w:t>
      </w:r>
      <w:r>
        <w:rPr>
          <w:spacing w:val="-5"/>
          <w:sz w:val="24"/>
        </w:rPr>
        <w:t xml:space="preserve"> </w:t>
      </w:r>
      <w:r>
        <w:rPr>
          <w:b/>
          <w:spacing w:val="-2"/>
          <w:sz w:val="24"/>
        </w:rPr>
        <w:t>formularului</w:t>
      </w:r>
    </w:p>
    <w:p>
      <w:pPr>
        <w:pStyle w:val="9"/>
        <w:numPr>
          <w:ilvl w:val="1"/>
          <w:numId w:val="2"/>
        </w:numPr>
        <w:tabs>
          <w:tab w:val="left" w:pos="1102"/>
        </w:tabs>
        <w:spacing w:before="138" w:after="0" w:line="360" w:lineRule="auto"/>
        <w:ind w:left="102" w:right="132" w:firstLine="720"/>
        <w:jc w:val="left"/>
        <w:rPr>
          <w:sz w:val="24"/>
        </w:rPr>
      </w:pPr>
      <w:r>
        <w:rPr>
          <w:sz w:val="24"/>
        </w:rPr>
        <w:t>1.1.</w:t>
      </w:r>
      <w:r>
        <w:rPr>
          <w:spacing w:val="33"/>
          <w:sz w:val="24"/>
        </w:rPr>
        <w:t xml:space="preserve"> </w:t>
      </w:r>
      <w:r>
        <w:rPr>
          <w:sz w:val="24"/>
        </w:rPr>
        <w:t>Formularul</w:t>
      </w:r>
      <w:r>
        <w:rPr>
          <w:spacing w:val="36"/>
          <w:sz w:val="24"/>
        </w:rPr>
        <w:t xml:space="preserve"> </w:t>
      </w:r>
      <w:r>
        <w:rPr>
          <w:sz w:val="24"/>
        </w:rPr>
        <w:t>se</w:t>
      </w:r>
      <w:r>
        <w:rPr>
          <w:spacing w:val="33"/>
          <w:sz w:val="24"/>
        </w:rPr>
        <w:t xml:space="preserve"> </w:t>
      </w:r>
      <w:r>
        <w:rPr>
          <w:sz w:val="24"/>
        </w:rPr>
        <w:t>completează</w:t>
      </w:r>
      <w:r>
        <w:rPr>
          <w:spacing w:val="36"/>
          <w:sz w:val="24"/>
        </w:rPr>
        <w:t xml:space="preserve"> </w:t>
      </w:r>
      <w:r>
        <w:rPr>
          <w:sz w:val="24"/>
        </w:rPr>
        <w:t>și</w:t>
      </w:r>
      <w:r>
        <w:rPr>
          <w:spacing w:val="34"/>
          <w:sz w:val="24"/>
        </w:rPr>
        <w:t xml:space="preserve"> </w:t>
      </w:r>
      <w:r>
        <w:rPr>
          <w:sz w:val="24"/>
        </w:rPr>
        <w:t>se</w:t>
      </w:r>
      <w:r>
        <w:rPr>
          <w:spacing w:val="33"/>
          <w:sz w:val="24"/>
        </w:rPr>
        <w:t xml:space="preserve"> </w:t>
      </w:r>
      <w:r>
        <w:rPr>
          <w:sz w:val="24"/>
        </w:rPr>
        <w:t>depune</w:t>
      </w:r>
      <w:r>
        <w:rPr>
          <w:spacing w:val="34"/>
          <w:sz w:val="24"/>
        </w:rPr>
        <w:t xml:space="preserve"> </w:t>
      </w:r>
      <w:r>
        <w:rPr>
          <w:sz w:val="24"/>
        </w:rPr>
        <w:t>de</w:t>
      </w:r>
      <w:r>
        <w:rPr>
          <w:spacing w:val="34"/>
          <w:sz w:val="24"/>
        </w:rPr>
        <w:t xml:space="preserve"> </w:t>
      </w:r>
      <w:r>
        <w:rPr>
          <w:sz w:val="24"/>
        </w:rPr>
        <w:t>către</w:t>
      </w:r>
      <w:r>
        <w:rPr>
          <w:spacing w:val="34"/>
          <w:sz w:val="24"/>
        </w:rPr>
        <w:t xml:space="preserve"> </w:t>
      </w:r>
      <w:r>
        <w:rPr>
          <w:sz w:val="24"/>
        </w:rPr>
        <w:t>persoanele</w:t>
      </w:r>
      <w:r>
        <w:rPr>
          <w:spacing w:val="36"/>
          <w:sz w:val="24"/>
        </w:rPr>
        <w:t xml:space="preserve"> </w:t>
      </w:r>
      <w:r>
        <w:rPr>
          <w:sz w:val="24"/>
        </w:rPr>
        <w:t>fizice</w:t>
      </w:r>
      <w:r>
        <w:rPr>
          <w:spacing w:val="37"/>
          <w:sz w:val="24"/>
        </w:rPr>
        <w:t xml:space="preserve"> </w:t>
      </w:r>
      <w:r>
        <w:rPr>
          <w:sz w:val="24"/>
        </w:rPr>
        <w:t>care realizează următoarele venituri din România:</w:t>
      </w:r>
    </w:p>
    <w:p>
      <w:pPr>
        <w:pStyle w:val="9"/>
        <w:numPr>
          <w:ilvl w:val="0"/>
          <w:numId w:val="3"/>
        </w:numPr>
        <w:tabs>
          <w:tab w:val="left" w:pos="962"/>
        </w:tabs>
        <w:spacing w:before="0" w:after="0" w:line="240" w:lineRule="auto"/>
        <w:ind w:left="962" w:right="0" w:hanging="140"/>
        <w:jc w:val="left"/>
        <w:rPr>
          <w:sz w:val="24"/>
        </w:rPr>
      </w:pPr>
      <w:r>
        <w:rPr>
          <w:sz w:val="24"/>
        </w:rPr>
        <w:t>venituri din</w:t>
      </w:r>
      <w:r>
        <w:rPr>
          <w:spacing w:val="-3"/>
          <w:sz w:val="24"/>
        </w:rPr>
        <w:t xml:space="preserve"> </w:t>
      </w:r>
      <w:r>
        <w:rPr>
          <w:sz w:val="24"/>
        </w:rPr>
        <w:t>salarii</w:t>
      </w:r>
      <w:r>
        <w:rPr>
          <w:spacing w:val="-1"/>
          <w:sz w:val="24"/>
        </w:rPr>
        <w:t xml:space="preserve"> </w:t>
      </w:r>
      <w:r>
        <w:rPr>
          <w:sz w:val="24"/>
        </w:rPr>
        <w:t>și</w:t>
      </w:r>
      <w:r>
        <w:rPr>
          <w:spacing w:val="-4"/>
          <w:sz w:val="24"/>
        </w:rPr>
        <w:t xml:space="preserve"> </w:t>
      </w:r>
      <w:r>
        <w:rPr>
          <w:sz w:val="24"/>
        </w:rPr>
        <w:t>asimilate</w:t>
      </w:r>
      <w:r>
        <w:rPr>
          <w:spacing w:val="-1"/>
          <w:sz w:val="24"/>
        </w:rPr>
        <w:t xml:space="preserve"> </w:t>
      </w:r>
      <w:r>
        <w:rPr>
          <w:spacing w:val="-2"/>
          <w:sz w:val="24"/>
        </w:rPr>
        <w:t>salariilor;</w:t>
      </w:r>
    </w:p>
    <w:p>
      <w:pPr>
        <w:pStyle w:val="9"/>
        <w:numPr>
          <w:ilvl w:val="0"/>
          <w:numId w:val="3"/>
        </w:numPr>
        <w:tabs>
          <w:tab w:val="left" w:pos="962"/>
        </w:tabs>
        <w:spacing w:before="138" w:after="0" w:line="240" w:lineRule="auto"/>
        <w:ind w:left="961" w:right="0" w:hanging="140"/>
        <w:jc w:val="left"/>
        <w:rPr>
          <w:sz w:val="24"/>
        </w:rPr>
      </w:pPr>
      <w:r>
        <w:rPr>
          <w:sz w:val="24"/>
        </w:rPr>
        <w:t>venituri din</w:t>
      </w:r>
      <w:r>
        <w:rPr>
          <w:spacing w:val="-1"/>
          <w:sz w:val="24"/>
        </w:rPr>
        <w:t xml:space="preserve"> </w:t>
      </w:r>
      <w:r>
        <w:rPr>
          <w:spacing w:val="-2"/>
          <w:sz w:val="24"/>
        </w:rPr>
        <w:t>pensii;</w:t>
      </w:r>
    </w:p>
    <w:p>
      <w:pPr>
        <w:pStyle w:val="9"/>
        <w:numPr>
          <w:ilvl w:val="0"/>
          <w:numId w:val="3"/>
        </w:numPr>
        <w:tabs>
          <w:tab w:val="left" w:pos="968"/>
        </w:tabs>
        <w:spacing w:before="138" w:after="0" w:line="360" w:lineRule="auto"/>
        <w:ind w:left="102" w:right="124" w:firstLine="720"/>
        <w:jc w:val="left"/>
        <w:rPr>
          <w:sz w:val="24"/>
        </w:rPr>
      </w:pPr>
      <w:r>
        <w:rPr>
          <w:sz w:val="24"/>
        </w:rPr>
        <w:t>venituri din activități independente/ activități agricole, impuse</w:t>
      </w:r>
      <w:r>
        <w:rPr>
          <w:spacing w:val="-1"/>
          <w:sz w:val="24"/>
        </w:rPr>
        <w:t xml:space="preserve"> </w:t>
      </w:r>
      <w:r>
        <w:rPr>
          <w:sz w:val="24"/>
        </w:rPr>
        <w:t>pe bază</w:t>
      </w:r>
      <w:r>
        <w:rPr>
          <w:spacing w:val="-1"/>
          <w:sz w:val="24"/>
        </w:rPr>
        <w:t xml:space="preserve"> </w:t>
      </w:r>
      <w:r>
        <w:rPr>
          <w:sz w:val="24"/>
        </w:rPr>
        <w:t>de normă de venit;</w:t>
      </w:r>
    </w:p>
    <w:p>
      <w:pPr>
        <w:pStyle w:val="9"/>
        <w:numPr>
          <w:ilvl w:val="0"/>
          <w:numId w:val="3"/>
        </w:numPr>
        <w:tabs>
          <w:tab w:val="left" w:pos="1000"/>
        </w:tabs>
        <w:spacing w:before="0" w:after="0" w:line="360" w:lineRule="auto"/>
        <w:ind w:left="102" w:right="130" w:firstLine="720"/>
        <w:jc w:val="left"/>
        <w:rPr>
          <w:sz w:val="24"/>
        </w:rPr>
      </w:pPr>
      <w:r>
        <w:rPr>
          <w:sz w:val="24"/>
        </w:rPr>
        <w:t>venituri</w:t>
      </w:r>
      <w:r>
        <w:rPr>
          <w:spacing w:val="32"/>
          <w:sz w:val="24"/>
        </w:rPr>
        <w:t xml:space="preserve"> </w:t>
      </w:r>
      <w:r>
        <w:rPr>
          <w:sz w:val="24"/>
        </w:rPr>
        <w:t>din</w:t>
      </w:r>
      <w:r>
        <w:rPr>
          <w:spacing w:val="29"/>
          <w:sz w:val="24"/>
        </w:rPr>
        <w:t xml:space="preserve"> </w:t>
      </w:r>
      <w:r>
        <w:rPr>
          <w:sz w:val="24"/>
        </w:rPr>
        <w:t>activități</w:t>
      </w:r>
      <w:r>
        <w:rPr>
          <w:spacing w:val="32"/>
          <w:sz w:val="24"/>
        </w:rPr>
        <w:t xml:space="preserve"> </w:t>
      </w:r>
      <w:r>
        <w:rPr>
          <w:sz w:val="24"/>
        </w:rPr>
        <w:t>independente</w:t>
      </w:r>
      <w:r>
        <w:rPr>
          <w:spacing w:val="32"/>
          <w:sz w:val="24"/>
        </w:rPr>
        <w:t xml:space="preserve"> </w:t>
      </w:r>
      <w:r>
        <w:rPr>
          <w:sz w:val="24"/>
        </w:rPr>
        <w:t>realizate</w:t>
      </w:r>
      <w:r>
        <w:rPr>
          <w:spacing w:val="32"/>
          <w:sz w:val="24"/>
        </w:rPr>
        <w:t xml:space="preserve"> </w:t>
      </w:r>
      <w:r>
        <w:rPr>
          <w:sz w:val="24"/>
        </w:rPr>
        <w:t>în</w:t>
      </w:r>
      <w:r>
        <w:rPr>
          <w:spacing w:val="29"/>
          <w:sz w:val="24"/>
        </w:rPr>
        <w:t xml:space="preserve"> </w:t>
      </w:r>
      <w:r>
        <w:rPr>
          <w:sz w:val="24"/>
        </w:rPr>
        <w:t>baza</w:t>
      </w:r>
      <w:r>
        <w:rPr>
          <w:spacing w:val="32"/>
          <w:sz w:val="24"/>
        </w:rPr>
        <w:t xml:space="preserve"> </w:t>
      </w:r>
      <w:r>
        <w:rPr>
          <w:sz w:val="24"/>
        </w:rPr>
        <w:t>contractelor</w:t>
      </w:r>
      <w:r>
        <w:rPr>
          <w:spacing w:val="34"/>
          <w:sz w:val="24"/>
        </w:rPr>
        <w:t xml:space="preserve"> </w:t>
      </w:r>
      <w:r>
        <w:rPr>
          <w:sz w:val="24"/>
        </w:rPr>
        <w:t>de</w:t>
      </w:r>
      <w:r>
        <w:rPr>
          <w:spacing w:val="30"/>
          <w:sz w:val="24"/>
        </w:rPr>
        <w:t xml:space="preserve"> </w:t>
      </w:r>
      <w:r>
        <w:rPr>
          <w:sz w:val="24"/>
        </w:rPr>
        <w:t>activitate sportivă, pentru care impozitul se reține la sursă;</w:t>
      </w:r>
    </w:p>
    <w:p>
      <w:pPr>
        <w:pStyle w:val="9"/>
        <w:numPr>
          <w:ilvl w:val="0"/>
          <w:numId w:val="3"/>
        </w:numPr>
        <w:tabs>
          <w:tab w:val="left" w:pos="1008"/>
        </w:tabs>
        <w:spacing w:before="0" w:after="0" w:line="360" w:lineRule="auto"/>
        <w:ind w:left="102" w:right="125" w:firstLine="720"/>
        <w:jc w:val="left"/>
        <w:rPr>
          <w:sz w:val="24"/>
        </w:rPr>
      </w:pPr>
      <w:r>
        <w:rPr>
          <w:sz w:val="24"/>
        </w:rPr>
        <w:t>venituri</w:t>
      </w:r>
      <w:r>
        <w:rPr>
          <w:spacing w:val="40"/>
          <w:sz w:val="24"/>
        </w:rPr>
        <w:t xml:space="preserve"> </w:t>
      </w:r>
      <w:r>
        <w:rPr>
          <w:sz w:val="24"/>
        </w:rPr>
        <w:t>din</w:t>
      </w:r>
      <w:r>
        <w:rPr>
          <w:spacing w:val="39"/>
          <w:sz w:val="24"/>
        </w:rPr>
        <w:t xml:space="preserve"> </w:t>
      </w:r>
      <w:r>
        <w:rPr>
          <w:sz w:val="24"/>
        </w:rPr>
        <w:t>drepturi</w:t>
      </w:r>
      <w:r>
        <w:rPr>
          <w:spacing w:val="40"/>
          <w:sz w:val="24"/>
        </w:rPr>
        <w:t xml:space="preserve"> </w:t>
      </w:r>
      <w:r>
        <w:rPr>
          <w:sz w:val="24"/>
        </w:rPr>
        <w:t>de</w:t>
      </w:r>
      <w:r>
        <w:rPr>
          <w:spacing w:val="39"/>
          <w:sz w:val="24"/>
        </w:rPr>
        <w:t xml:space="preserve"> </w:t>
      </w:r>
      <w:r>
        <w:rPr>
          <w:sz w:val="24"/>
        </w:rPr>
        <w:t>proprietate</w:t>
      </w:r>
      <w:r>
        <w:rPr>
          <w:spacing w:val="40"/>
          <w:sz w:val="24"/>
        </w:rPr>
        <w:t xml:space="preserve"> </w:t>
      </w:r>
      <w:r>
        <w:rPr>
          <w:sz w:val="24"/>
        </w:rPr>
        <w:t>intelectuală,</w:t>
      </w:r>
      <w:r>
        <w:rPr>
          <w:spacing w:val="40"/>
          <w:sz w:val="24"/>
        </w:rPr>
        <w:t xml:space="preserve"> </w:t>
      </w:r>
      <w:r>
        <w:rPr>
          <w:sz w:val="24"/>
        </w:rPr>
        <w:t>altele</w:t>
      </w:r>
      <w:r>
        <w:rPr>
          <w:spacing w:val="40"/>
          <w:sz w:val="24"/>
        </w:rPr>
        <w:t xml:space="preserve"> </w:t>
      </w:r>
      <w:r>
        <w:rPr>
          <w:sz w:val="24"/>
        </w:rPr>
        <w:t>decât</w:t>
      </w:r>
      <w:r>
        <w:rPr>
          <w:spacing w:val="40"/>
          <w:sz w:val="24"/>
        </w:rPr>
        <w:t xml:space="preserve"> </w:t>
      </w:r>
      <w:r>
        <w:rPr>
          <w:sz w:val="24"/>
        </w:rPr>
        <w:t>cele</w:t>
      </w:r>
      <w:r>
        <w:rPr>
          <w:spacing w:val="40"/>
          <w:sz w:val="24"/>
        </w:rPr>
        <w:t xml:space="preserve"> </w:t>
      </w:r>
      <w:r>
        <w:rPr>
          <w:sz w:val="24"/>
        </w:rPr>
        <w:t>pentru</w:t>
      </w:r>
      <w:r>
        <w:rPr>
          <w:spacing w:val="39"/>
          <w:sz w:val="24"/>
        </w:rPr>
        <w:t xml:space="preserve"> </w:t>
      </w:r>
      <w:r>
        <w:rPr>
          <w:sz w:val="24"/>
        </w:rPr>
        <w:t>care venitul net se determină în sistem real;</w:t>
      </w:r>
    </w:p>
    <w:p>
      <w:pPr>
        <w:pStyle w:val="9"/>
        <w:numPr>
          <w:ilvl w:val="0"/>
          <w:numId w:val="3"/>
        </w:numPr>
        <w:tabs>
          <w:tab w:val="left" w:pos="972"/>
        </w:tabs>
        <w:spacing w:before="0" w:after="0" w:line="360" w:lineRule="auto"/>
        <w:ind w:left="102" w:right="121" w:firstLine="720"/>
        <w:jc w:val="left"/>
        <w:rPr>
          <w:sz w:val="24"/>
        </w:rPr>
      </w:pPr>
      <w:r>
        <w:rPr>
          <w:sz w:val="24"/>
        </w:rPr>
        <w:t>venituri din cedarea folosinței bunurilor, pentru care venitul net se determină pe baza cotelor forfetare de cheltuieli sau pe baza normelor de venit.</w:t>
      </w:r>
    </w:p>
    <w:p>
      <w:pPr>
        <w:pStyle w:val="5"/>
        <w:ind w:left="822"/>
      </w:pPr>
      <w:r>
        <w:t>Contribuabilii</w:t>
      </w:r>
      <w:r>
        <w:rPr>
          <w:spacing w:val="-2"/>
        </w:rPr>
        <w:t xml:space="preserve"> </w:t>
      </w:r>
      <w:r>
        <w:t>completează</w:t>
      </w:r>
      <w:r>
        <w:rPr>
          <w:spacing w:val="-3"/>
        </w:rPr>
        <w:t xml:space="preserve"> </w:t>
      </w:r>
      <w:r>
        <w:t>formularul</w:t>
      </w:r>
      <w:r>
        <w:rPr>
          <w:spacing w:val="-4"/>
        </w:rPr>
        <w:t xml:space="preserve"> </w:t>
      </w:r>
      <w:r>
        <w:t>în</w:t>
      </w:r>
      <w:r>
        <w:rPr>
          <w:spacing w:val="-3"/>
        </w:rPr>
        <w:t xml:space="preserve"> </w:t>
      </w:r>
      <w:r>
        <w:t>următoarele</w:t>
      </w:r>
      <w:r>
        <w:rPr>
          <w:spacing w:val="-1"/>
        </w:rPr>
        <w:t xml:space="preserve"> </w:t>
      </w:r>
      <w:r>
        <w:rPr>
          <w:spacing w:val="-2"/>
        </w:rPr>
        <w:t>situații:</w:t>
      </w:r>
    </w:p>
    <w:p>
      <w:pPr>
        <w:pStyle w:val="9"/>
        <w:numPr>
          <w:ilvl w:val="0"/>
          <w:numId w:val="4"/>
        </w:numPr>
        <w:tabs>
          <w:tab w:val="left" w:pos="1110"/>
        </w:tabs>
        <w:spacing w:before="138" w:after="0" w:line="360" w:lineRule="auto"/>
        <w:ind w:left="102" w:right="128" w:firstLine="720"/>
        <w:jc w:val="both"/>
        <w:rPr>
          <w:sz w:val="24"/>
        </w:rPr>
      </w:pPr>
      <w:r>
        <w:rPr>
          <w:sz w:val="24"/>
        </w:rPr>
        <w:t>au efectuat în anul de raportare cheltuieli pentru acordarea de burse private conform legii, și solicită restituirea acestora;</w:t>
      </w:r>
    </w:p>
    <w:p>
      <w:pPr>
        <w:pStyle w:val="9"/>
        <w:numPr>
          <w:ilvl w:val="0"/>
          <w:numId w:val="4"/>
        </w:numPr>
        <w:tabs>
          <w:tab w:val="left" w:pos="1082"/>
        </w:tabs>
        <w:spacing w:before="0" w:after="0" w:line="360" w:lineRule="auto"/>
        <w:ind w:left="102" w:right="122" w:firstLine="720"/>
        <w:jc w:val="both"/>
        <w:rPr>
          <w:sz w:val="24"/>
        </w:rPr>
      </w:pPr>
      <w:r>
        <w:rPr>
          <w:sz w:val="24"/>
        </w:rPr>
        <w:t>dispun</w:t>
      </w:r>
      <w:r>
        <w:rPr>
          <w:spacing w:val="-5"/>
          <w:sz w:val="24"/>
        </w:rPr>
        <w:t xml:space="preserve"> </w:t>
      </w:r>
      <w:r>
        <w:rPr>
          <w:sz w:val="24"/>
        </w:rPr>
        <w:t>asupra</w:t>
      </w:r>
      <w:r>
        <w:rPr>
          <w:spacing w:val="-6"/>
          <w:sz w:val="24"/>
        </w:rPr>
        <w:t xml:space="preserve"> </w:t>
      </w:r>
      <w:r>
        <w:rPr>
          <w:sz w:val="24"/>
        </w:rPr>
        <w:t>destinației</w:t>
      </w:r>
      <w:r>
        <w:rPr>
          <w:spacing w:val="-2"/>
          <w:sz w:val="24"/>
        </w:rPr>
        <w:t xml:space="preserve"> </w:t>
      </w:r>
      <w:r>
        <w:rPr>
          <w:sz w:val="24"/>
        </w:rPr>
        <w:t>sumei</w:t>
      </w:r>
      <w:r>
        <w:rPr>
          <w:spacing w:val="-4"/>
          <w:sz w:val="24"/>
        </w:rPr>
        <w:t xml:space="preserve"> </w:t>
      </w:r>
      <w:r>
        <w:rPr>
          <w:sz w:val="24"/>
        </w:rPr>
        <w:t>reprezentând</w:t>
      </w:r>
      <w:r>
        <w:rPr>
          <w:spacing w:val="-2"/>
          <w:sz w:val="24"/>
        </w:rPr>
        <w:t xml:space="preserve"> </w:t>
      </w:r>
      <w:r>
        <w:rPr>
          <w:sz w:val="24"/>
        </w:rPr>
        <w:t>până</w:t>
      </w:r>
      <w:r>
        <w:rPr>
          <w:spacing w:val="-6"/>
          <w:sz w:val="24"/>
        </w:rPr>
        <w:t xml:space="preserve"> </w:t>
      </w:r>
      <w:r>
        <w:rPr>
          <w:sz w:val="24"/>
        </w:rPr>
        <w:t>la</w:t>
      </w:r>
      <w:r>
        <w:rPr>
          <w:spacing w:val="-4"/>
          <w:sz w:val="24"/>
        </w:rPr>
        <w:t xml:space="preserve"> </w:t>
      </w:r>
      <w:r>
        <w:rPr>
          <w:sz w:val="24"/>
        </w:rPr>
        <w:t>3,5</w:t>
      </w:r>
      <w:r>
        <w:rPr>
          <w:spacing w:val="-5"/>
          <w:sz w:val="24"/>
        </w:rPr>
        <w:t xml:space="preserve"> </w:t>
      </w:r>
      <w:r>
        <w:rPr>
          <w:sz w:val="24"/>
        </w:rPr>
        <w:t>%</w:t>
      </w:r>
      <w:r>
        <w:rPr>
          <w:spacing w:val="-5"/>
          <w:sz w:val="24"/>
        </w:rPr>
        <w:t xml:space="preserve"> </w:t>
      </w:r>
      <w:r>
        <w:rPr>
          <w:sz w:val="24"/>
        </w:rPr>
        <w:t>din</w:t>
      </w:r>
      <w:r>
        <w:rPr>
          <w:spacing w:val="-5"/>
          <w:sz w:val="24"/>
        </w:rPr>
        <w:t xml:space="preserve"> </w:t>
      </w:r>
      <w:r>
        <w:rPr>
          <w:sz w:val="24"/>
        </w:rPr>
        <w:t>impozitul</w:t>
      </w:r>
      <w:r>
        <w:rPr>
          <w:spacing w:val="-4"/>
          <w:sz w:val="24"/>
        </w:rPr>
        <w:t xml:space="preserve"> </w:t>
      </w:r>
      <w:r>
        <w:rPr>
          <w:sz w:val="24"/>
        </w:rPr>
        <w:t>anual, pentru susținerea entităților nonprofit care se</w:t>
      </w:r>
      <w:r>
        <w:rPr>
          <w:spacing w:val="-2"/>
          <w:sz w:val="24"/>
        </w:rPr>
        <w:t xml:space="preserve"> </w:t>
      </w:r>
      <w:r>
        <w:rPr>
          <w:sz w:val="24"/>
        </w:rPr>
        <w:t>înființează și funcționează în condițiile legii sau unităților de cult.</w:t>
      </w:r>
    </w:p>
    <w:p>
      <w:pPr>
        <w:spacing w:before="0" w:line="357" w:lineRule="auto"/>
        <w:ind w:left="101" w:right="123" w:firstLine="720"/>
        <w:jc w:val="both"/>
        <w:rPr>
          <w:sz w:val="22"/>
        </w:rPr>
      </w:pPr>
      <w:r>
        <w:rPr>
          <w:sz w:val="24"/>
        </w:rPr>
        <w:t xml:space="preserve">1.2. Contribuabilii nu pot dispune asupra destinației unei sume reprezentând până la 3,5% din impozitul datorat pentru indemnizațiile prevăzute la art. XI și art. XV din Ordonanța de urgență a Guvernului nr.30/2020 </w:t>
      </w:r>
      <w:r>
        <w:rPr>
          <w:sz w:val="22"/>
        </w:rPr>
        <w:t>pentru modificarea şi completarea unor acte normative,</w:t>
      </w:r>
      <w:r>
        <w:rPr>
          <w:spacing w:val="30"/>
          <w:sz w:val="22"/>
        </w:rPr>
        <w:t xml:space="preserve"> </w:t>
      </w:r>
      <w:r>
        <w:rPr>
          <w:sz w:val="22"/>
        </w:rPr>
        <w:t>precum</w:t>
      </w:r>
      <w:r>
        <w:rPr>
          <w:spacing w:val="32"/>
          <w:sz w:val="22"/>
        </w:rPr>
        <w:t xml:space="preserve"> </w:t>
      </w:r>
      <w:r>
        <w:rPr>
          <w:sz w:val="22"/>
        </w:rPr>
        <w:t>şi</w:t>
      </w:r>
      <w:r>
        <w:rPr>
          <w:spacing w:val="33"/>
          <w:sz w:val="22"/>
        </w:rPr>
        <w:t xml:space="preserve"> </w:t>
      </w:r>
      <w:r>
        <w:rPr>
          <w:sz w:val="22"/>
        </w:rPr>
        <w:t>pentru</w:t>
      </w:r>
      <w:r>
        <w:rPr>
          <w:spacing w:val="31"/>
          <w:sz w:val="22"/>
        </w:rPr>
        <w:t xml:space="preserve"> </w:t>
      </w:r>
      <w:r>
        <w:rPr>
          <w:sz w:val="22"/>
        </w:rPr>
        <w:t>stabilirea</w:t>
      </w:r>
      <w:r>
        <w:rPr>
          <w:spacing w:val="32"/>
          <w:sz w:val="22"/>
        </w:rPr>
        <w:t xml:space="preserve"> </w:t>
      </w:r>
      <w:r>
        <w:rPr>
          <w:sz w:val="22"/>
        </w:rPr>
        <w:t>unor</w:t>
      </w:r>
      <w:r>
        <w:rPr>
          <w:spacing w:val="32"/>
          <w:sz w:val="22"/>
        </w:rPr>
        <w:t xml:space="preserve"> </w:t>
      </w:r>
      <w:r>
        <w:rPr>
          <w:sz w:val="22"/>
        </w:rPr>
        <w:t>măsuri</w:t>
      </w:r>
      <w:r>
        <w:rPr>
          <w:spacing w:val="33"/>
          <w:sz w:val="22"/>
        </w:rPr>
        <w:t xml:space="preserve"> </w:t>
      </w:r>
      <w:r>
        <w:rPr>
          <w:sz w:val="22"/>
        </w:rPr>
        <w:t>în</w:t>
      </w:r>
      <w:r>
        <w:rPr>
          <w:spacing w:val="32"/>
          <w:sz w:val="22"/>
        </w:rPr>
        <w:t xml:space="preserve"> </w:t>
      </w:r>
      <w:r>
        <w:rPr>
          <w:sz w:val="22"/>
        </w:rPr>
        <w:t>domeniul</w:t>
      </w:r>
      <w:r>
        <w:rPr>
          <w:spacing w:val="32"/>
          <w:sz w:val="22"/>
        </w:rPr>
        <w:t xml:space="preserve"> </w:t>
      </w:r>
      <w:r>
        <w:rPr>
          <w:sz w:val="22"/>
        </w:rPr>
        <w:t>protecţiei</w:t>
      </w:r>
      <w:r>
        <w:rPr>
          <w:spacing w:val="32"/>
          <w:sz w:val="22"/>
        </w:rPr>
        <w:t xml:space="preserve"> </w:t>
      </w:r>
      <w:r>
        <w:rPr>
          <w:sz w:val="22"/>
        </w:rPr>
        <w:t>sociale</w:t>
      </w:r>
      <w:r>
        <w:rPr>
          <w:spacing w:val="32"/>
          <w:sz w:val="22"/>
        </w:rPr>
        <w:t xml:space="preserve"> </w:t>
      </w:r>
      <w:r>
        <w:rPr>
          <w:sz w:val="22"/>
        </w:rPr>
        <w:t>în</w:t>
      </w:r>
      <w:r>
        <w:rPr>
          <w:spacing w:val="32"/>
          <w:sz w:val="22"/>
        </w:rPr>
        <w:t xml:space="preserve"> </w:t>
      </w:r>
      <w:r>
        <w:rPr>
          <w:spacing w:val="-2"/>
          <w:sz w:val="22"/>
        </w:rPr>
        <w:t>contextul</w:t>
      </w:r>
    </w:p>
    <w:p>
      <w:pPr>
        <w:spacing w:after="0" w:line="357" w:lineRule="auto"/>
        <w:jc w:val="both"/>
        <w:rPr>
          <w:sz w:val="22"/>
        </w:rPr>
        <w:sectPr>
          <w:pgSz w:w="12240" w:h="15840"/>
          <w:pgMar w:top="1820" w:right="1680" w:bottom="280" w:left="1700" w:header="720" w:footer="720" w:gutter="0"/>
          <w:cols w:space="720" w:num="1"/>
        </w:sectPr>
      </w:pPr>
    </w:p>
    <w:p>
      <w:pPr>
        <w:spacing w:before="80" w:line="360" w:lineRule="auto"/>
        <w:ind w:left="101" w:right="117" w:firstLine="0"/>
        <w:jc w:val="both"/>
        <w:rPr>
          <w:b/>
          <w:sz w:val="22"/>
        </w:rPr>
      </w:pPr>
      <w:r>
        <w:rPr>
          <w:sz w:val="22"/>
        </w:rPr>
        <w:t>situaţiei epidemiologice determinate de răspândirea coronavirusului SARS-CoV-2</w:t>
      </w:r>
      <w:r>
        <w:rPr>
          <w:b/>
          <w:sz w:val="22"/>
        </w:rPr>
        <w:t>,</w:t>
      </w:r>
      <w:r>
        <w:rPr>
          <w:spacing w:val="40"/>
          <w:sz w:val="22"/>
        </w:rPr>
        <w:t xml:space="preserve"> </w:t>
      </w:r>
      <w:r>
        <w:rPr>
          <w:sz w:val="22"/>
        </w:rPr>
        <w:t>aprobată cu modificări și completări prin Legea nr.59/2020, și în Ordonanța de urgență a Guvernului nr. 120/2020 privind instituirea unor măsuri de sprijin destinate salariaţilor şi angajatorilor în contextul situaţiei epidemiologice determinate de răspândirea coronavirusului SARS-CoV-2, cu modificările ulterioare</w:t>
      </w:r>
      <w:r>
        <w:rPr>
          <w:b/>
          <w:sz w:val="22"/>
        </w:rPr>
        <w:t>.</w:t>
      </w:r>
    </w:p>
    <w:p>
      <w:pPr>
        <w:pStyle w:val="9"/>
        <w:numPr>
          <w:ilvl w:val="1"/>
          <w:numId w:val="2"/>
        </w:numPr>
        <w:tabs>
          <w:tab w:val="left" w:pos="1122"/>
        </w:tabs>
        <w:spacing w:before="0" w:after="0" w:line="274" w:lineRule="exact"/>
        <w:ind w:left="1122" w:right="0" w:hanging="241"/>
        <w:jc w:val="both"/>
        <w:rPr>
          <w:sz w:val="24"/>
        </w:rPr>
      </w:pPr>
      <w:r>
        <w:rPr>
          <w:sz w:val="24"/>
        </w:rPr>
        <w:t>Termen</w:t>
      </w:r>
      <w:r>
        <w:rPr>
          <w:spacing w:val="-3"/>
          <w:sz w:val="24"/>
        </w:rPr>
        <w:t xml:space="preserve"> </w:t>
      </w:r>
      <w:r>
        <w:rPr>
          <w:sz w:val="24"/>
        </w:rPr>
        <w:t>de</w:t>
      </w:r>
      <w:r>
        <w:rPr>
          <w:spacing w:val="-1"/>
          <w:sz w:val="24"/>
        </w:rPr>
        <w:t xml:space="preserve"> </w:t>
      </w:r>
      <w:r>
        <w:rPr>
          <w:spacing w:val="-2"/>
          <w:sz w:val="24"/>
        </w:rPr>
        <w:t>depunere</w:t>
      </w:r>
    </w:p>
    <w:p>
      <w:pPr>
        <w:pStyle w:val="5"/>
        <w:spacing w:before="138" w:line="360" w:lineRule="auto"/>
        <w:ind w:left="101" w:right="125" w:firstLine="863"/>
        <w:jc w:val="both"/>
      </w:pPr>
      <w:r>
        <w:t>- până la data de 25 mai inclusiv a anului următor celui de realizare a venitului, sub sancțiunea decăderii.</w:t>
      </w:r>
    </w:p>
    <w:p>
      <w:pPr>
        <w:pStyle w:val="9"/>
        <w:numPr>
          <w:ilvl w:val="1"/>
          <w:numId w:val="2"/>
        </w:numPr>
        <w:tabs>
          <w:tab w:val="left" w:pos="1062"/>
        </w:tabs>
        <w:spacing w:before="0" w:after="0" w:line="360" w:lineRule="auto"/>
        <w:ind w:left="821" w:right="3540" w:firstLine="0"/>
        <w:jc w:val="both"/>
        <w:rPr>
          <w:sz w:val="24"/>
        </w:rPr>
      </w:pPr>
      <w:r>
        <w:rPr>
          <w:sz w:val="24"/>
        </w:rPr>
        <w:t>Organul fiscal central competent</w:t>
      </w:r>
      <w:r>
        <w:rPr>
          <w:spacing w:val="40"/>
          <w:sz w:val="24"/>
        </w:rPr>
        <w:t xml:space="preserve"> </w:t>
      </w:r>
      <w:r>
        <w:rPr>
          <w:sz w:val="24"/>
        </w:rPr>
        <w:t>Formularul</w:t>
      </w:r>
      <w:r>
        <w:rPr>
          <w:spacing w:val="-9"/>
          <w:sz w:val="24"/>
        </w:rPr>
        <w:t xml:space="preserve"> </w:t>
      </w:r>
      <w:r>
        <w:rPr>
          <w:sz w:val="24"/>
        </w:rPr>
        <w:t>se</w:t>
      </w:r>
      <w:r>
        <w:rPr>
          <w:spacing w:val="-9"/>
          <w:sz w:val="24"/>
        </w:rPr>
        <w:t xml:space="preserve"> </w:t>
      </w:r>
      <w:r>
        <w:rPr>
          <w:sz w:val="24"/>
        </w:rPr>
        <w:t>completează</w:t>
      </w:r>
      <w:r>
        <w:rPr>
          <w:spacing w:val="-6"/>
          <w:sz w:val="24"/>
        </w:rPr>
        <w:t xml:space="preserve"> </w:t>
      </w:r>
      <w:r>
        <w:rPr>
          <w:sz w:val="24"/>
        </w:rPr>
        <w:t>în</w:t>
      </w:r>
      <w:r>
        <w:rPr>
          <w:spacing w:val="-9"/>
          <w:sz w:val="24"/>
        </w:rPr>
        <w:t xml:space="preserve"> </w:t>
      </w:r>
      <w:r>
        <w:rPr>
          <w:sz w:val="24"/>
        </w:rPr>
        <w:t>două</w:t>
      </w:r>
      <w:r>
        <w:rPr>
          <w:spacing w:val="-9"/>
          <w:sz w:val="24"/>
        </w:rPr>
        <w:t xml:space="preserve"> </w:t>
      </w:r>
      <w:r>
        <w:rPr>
          <w:sz w:val="24"/>
        </w:rPr>
        <w:t>exemplare:</w:t>
      </w:r>
    </w:p>
    <w:p>
      <w:pPr>
        <w:pStyle w:val="9"/>
        <w:numPr>
          <w:ilvl w:val="0"/>
          <w:numId w:val="3"/>
        </w:numPr>
        <w:tabs>
          <w:tab w:val="left" w:pos="1022"/>
        </w:tabs>
        <w:spacing w:before="0" w:after="0" w:line="240" w:lineRule="auto"/>
        <w:ind w:left="1021" w:right="0" w:hanging="141"/>
        <w:jc w:val="both"/>
        <w:rPr>
          <w:sz w:val="24"/>
        </w:rPr>
      </w:pPr>
      <w:r>
        <w:rPr>
          <w:sz w:val="24"/>
        </w:rPr>
        <w:t>originalul</w:t>
      </w:r>
      <w:r>
        <w:rPr>
          <w:spacing w:val="1"/>
          <w:sz w:val="24"/>
        </w:rPr>
        <w:t xml:space="preserve"> </w:t>
      </w:r>
      <w:r>
        <w:rPr>
          <w:sz w:val="24"/>
        </w:rPr>
        <w:t>se</w:t>
      </w:r>
      <w:r>
        <w:rPr>
          <w:spacing w:val="-3"/>
          <w:sz w:val="24"/>
        </w:rPr>
        <w:t xml:space="preserve"> </w:t>
      </w:r>
      <w:r>
        <w:rPr>
          <w:sz w:val="24"/>
        </w:rPr>
        <w:t>depune,</w:t>
      </w:r>
      <w:r>
        <w:rPr>
          <w:spacing w:val="-2"/>
          <w:sz w:val="24"/>
        </w:rPr>
        <w:t xml:space="preserve"> </w:t>
      </w:r>
      <w:r>
        <w:rPr>
          <w:sz w:val="24"/>
        </w:rPr>
        <w:t>după</w:t>
      </w:r>
      <w:r>
        <w:rPr>
          <w:spacing w:val="-1"/>
          <w:sz w:val="24"/>
        </w:rPr>
        <w:t xml:space="preserve"> </w:t>
      </w:r>
      <w:r>
        <w:rPr>
          <w:sz w:val="24"/>
        </w:rPr>
        <w:t>caz,</w:t>
      </w:r>
      <w:r>
        <w:rPr>
          <w:spacing w:val="-1"/>
          <w:sz w:val="24"/>
        </w:rPr>
        <w:t xml:space="preserve"> </w:t>
      </w:r>
      <w:r>
        <w:rPr>
          <w:spacing w:val="-5"/>
          <w:sz w:val="24"/>
        </w:rPr>
        <w:t>la:</w:t>
      </w:r>
    </w:p>
    <w:p>
      <w:pPr>
        <w:pStyle w:val="9"/>
        <w:numPr>
          <w:ilvl w:val="0"/>
          <w:numId w:val="5"/>
        </w:numPr>
        <w:tabs>
          <w:tab w:val="left" w:pos="1096"/>
        </w:tabs>
        <w:spacing w:before="138" w:after="0" w:line="360" w:lineRule="auto"/>
        <w:ind w:left="101" w:right="121" w:firstLine="720"/>
        <w:jc w:val="both"/>
        <w:rPr>
          <w:sz w:val="24"/>
        </w:rPr>
      </w:pPr>
      <w:r>
        <w:rPr>
          <w:sz w:val="24"/>
        </w:rPr>
        <w:t>organul fiscal în a cărui rază teritorială contribuabilul are adresa unde își are domiciliul, potrivit legii, sau adresa unde locuiește efectiv, în cazul în care aceasta este diferită de domiciliu, pentru persoanele fizice care au domiciliul fiscal în România;</w:t>
      </w:r>
    </w:p>
    <w:p>
      <w:pPr>
        <w:pStyle w:val="9"/>
        <w:numPr>
          <w:ilvl w:val="0"/>
          <w:numId w:val="5"/>
        </w:numPr>
        <w:tabs>
          <w:tab w:val="left" w:pos="1228"/>
        </w:tabs>
        <w:spacing w:before="1" w:after="0" w:line="360" w:lineRule="auto"/>
        <w:ind w:left="101" w:right="124" w:firstLine="720"/>
        <w:jc w:val="both"/>
        <w:rPr>
          <w:sz w:val="24"/>
        </w:rPr>
      </w:pPr>
      <w:r>
        <w:rPr>
          <w:sz w:val="24"/>
        </w:rPr>
        <w:t>organul fiscal central competent, potrivit legii, pentru administrarea contribuabililor persoane fizice, fără domiciliu fiscal în România.</w:t>
      </w:r>
    </w:p>
    <w:p>
      <w:pPr>
        <w:pStyle w:val="5"/>
        <w:ind w:left="881"/>
        <w:jc w:val="both"/>
      </w:pPr>
      <w:r>
        <w:t>-</w:t>
      </w:r>
      <w:r>
        <w:rPr>
          <w:spacing w:val="-5"/>
        </w:rPr>
        <w:t xml:space="preserve"> </w:t>
      </w:r>
      <w:r>
        <w:t>copia</w:t>
      </w:r>
      <w:r>
        <w:rPr>
          <w:spacing w:val="-1"/>
        </w:rPr>
        <w:t xml:space="preserve"> </w:t>
      </w:r>
      <w:r>
        <w:t>se</w:t>
      </w:r>
      <w:r>
        <w:rPr>
          <w:spacing w:val="-3"/>
        </w:rPr>
        <w:t xml:space="preserve"> </w:t>
      </w:r>
      <w:r>
        <w:t>păstrează</w:t>
      </w:r>
      <w:r>
        <w:rPr>
          <w:spacing w:val="-1"/>
        </w:rPr>
        <w:t xml:space="preserve"> </w:t>
      </w:r>
      <w:r>
        <w:t>de</w:t>
      </w:r>
      <w:r>
        <w:rPr>
          <w:spacing w:val="-2"/>
        </w:rPr>
        <w:t xml:space="preserve"> </w:t>
      </w:r>
      <w:r>
        <w:t>către</w:t>
      </w:r>
      <w:r>
        <w:rPr>
          <w:spacing w:val="-1"/>
        </w:rPr>
        <w:t xml:space="preserve"> </w:t>
      </w:r>
      <w:r>
        <w:t>contribuabil</w:t>
      </w:r>
      <w:r>
        <w:rPr>
          <w:spacing w:val="-1"/>
        </w:rPr>
        <w:t xml:space="preserve"> </w:t>
      </w:r>
      <w:r>
        <w:t>sau</w:t>
      </w:r>
      <w:r>
        <w:rPr>
          <w:spacing w:val="-3"/>
        </w:rPr>
        <w:t xml:space="preserve"> </w:t>
      </w:r>
      <w:r>
        <w:t>de</w:t>
      </w:r>
      <w:r>
        <w:rPr>
          <w:spacing w:val="-1"/>
        </w:rPr>
        <w:t xml:space="preserve"> </w:t>
      </w:r>
      <w:r>
        <w:t>către</w:t>
      </w:r>
      <w:r>
        <w:rPr>
          <w:spacing w:val="-1"/>
        </w:rPr>
        <w:t xml:space="preserve"> </w:t>
      </w:r>
      <w:r>
        <w:t>împuternicitul</w:t>
      </w:r>
      <w:r>
        <w:rPr>
          <w:spacing w:val="1"/>
        </w:rPr>
        <w:t xml:space="preserve"> </w:t>
      </w:r>
      <w:r>
        <w:rPr>
          <w:spacing w:val="-2"/>
        </w:rPr>
        <w:t>acestuia.</w:t>
      </w:r>
    </w:p>
    <w:p>
      <w:pPr>
        <w:pStyle w:val="9"/>
        <w:numPr>
          <w:ilvl w:val="1"/>
          <w:numId w:val="2"/>
        </w:numPr>
        <w:tabs>
          <w:tab w:val="left" w:pos="1062"/>
        </w:tabs>
        <w:spacing w:before="138" w:after="0" w:line="240" w:lineRule="auto"/>
        <w:ind w:left="1062" w:right="0" w:hanging="241"/>
        <w:jc w:val="both"/>
        <w:rPr>
          <w:sz w:val="24"/>
        </w:rPr>
      </w:pPr>
      <w:r>
        <w:rPr>
          <w:sz w:val="24"/>
        </w:rPr>
        <w:t>Modul</w:t>
      </w:r>
      <w:r>
        <w:rPr>
          <w:spacing w:val="-3"/>
          <w:sz w:val="24"/>
        </w:rPr>
        <w:t xml:space="preserve"> </w:t>
      </w:r>
      <w:r>
        <w:rPr>
          <w:sz w:val="24"/>
        </w:rPr>
        <w:t>de completare</w:t>
      </w:r>
      <w:r>
        <w:rPr>
          <w:spacing w:val="1"/>
          <w:sz w:val="24"/>
        </w:rPr>
        <w:t xml:space="preserve"> </w:t>
      </w:r>
      <w:r>
        <w:rPr>
          <w:sz w:val="24"/>
        </w:rPr>
        <w:t>și</w:t>
      </w:r>
      <w:r>
        <w:rPr>
          <w:spacing w:val="-2"/>
          <w:sz w:val="24"/>
        </w:rPr>
        <w:t xml:space="preserve"> depunere</w:t>
      </w:r>
    </w:p>
    <w:p>
      <w:pPr>
        <w:pStyle w:val="9"/>
        <w:numPr>
          <w:ilvl w:val="2"/>
          <w:numId w:val="2"/>
        </w:numPr>
        <w:tabs>
          <w:tab w:val="left" w:pos="1266"/>
        </w:tabs>
        <w:spacing w:before="138" w:after="0" w:line="360" w:lineRule="auto"/>
        <w:ind w:left="101" w:right="123" w:firstLine="720"/>
        <w:jc w:val="both"/>
        <w:rPr>
          <w:sz w:val="24"/>
        </w:rPr>
      </w:pPr>
      <w:r>
        <w:rPr>
          <w:sz w:val="24"/>
        </w:rPr>
        <w:t>Formularul se completează de către contribuabili sau de către împuterniciții acestora, potrivit dispozițiilor Legii nr.207/2015 privind Codul de procedură fiscală, cu modificările și completările ulterioare, înscriind corect, complet și cu bună-credință informațiile prevăzute de formular.</w:t>
      </w:r>
    </w:p>
    <w:p>
      <w:pPr>
        <w:pStyle w:val="9"/>
        <w:numPr>
          <w:ilvl w:val="2"/>
          <w:numId w:val="2"/>
        </w:numPr>
        <w:tabs>
          <w:tab w:val="left" w:pos="1262"/>
        </w:tabs>
        <w:spacing w:before="0" w:after="0" w:line="360" w:lineRule="auto"/>
        <w:ind w:left="101" w:right="122" w:firstLine="720"/>
        <w:jc w:val="both"/>
        <w:rPr>
          <w:sz w:val="24"/>
        </w:rPr>
      </w:pPr>
      <w:r>
        <w:rPr>
          <w:sz w:val="24"/>
        </w:rPr>
        <w:t>Persoanele fizice care optează pentru direcționarea sumei reprezentând până la</w:t>
      </w:r>
      <w:r>
        <w:rPr>
          <w:spacing w:val="-2"/>
          <w:sz w:val="24"/>
        </w:rPr>
        <w:t xml:space="preserve"> </w:t>
      </w:r>
      <w:r>
        <w:rPr>
          <w:sz w:val="24"/>
        </w:rPr>
        <w:t>3,5%</w:t>
      </w:r>
      <w:r>
        <w:rPr>
          <w:spacing w:val="-1"/>
          <w:sz w:val="24"/>
        </w:rPr>
        <w:t xml:space="preserve"> </w:t>
      </w:r>
      <w:r>
        <w:rPr>
          <w:sz w:val="24"/>
        </w:rPr>
        <w:t>din</w:t>
      </w:r>
      <w:r>
        <w:rPr>
          <w:spacing w:val="-1"/>
          <w:sz w:val="24"/>
        </w:rPr>
        <w:t xml:space="preserve"> </w:t>
      </w:r>
      <w:r>
        <w:rPr>
          <w:sz w:val="24"/>
        </w:rPr>
        <w:t>impozitul anual</w:t>
      </w:r>
      <w:r>
        <w:rPr>
          <w:spacing w:val="-2"/>
          <w:sz w:val="24"/>
        </w:rPr>
        <w:t xml:space="preserve"> </w:t>
      </w:r>
      <w:r>
        <w:rPr>
          <w:sz w:val="24"/>
        </w:rPr>
        <w:t>pentru susținerea mai</w:t>
      </w:r>
      <w:r>
        <w:rPr>
          <w:spacing w:val="-2"/>
          <w:sz w:val="24"/>
        </w:rPr>
        <w:t xml:space="preserve"> </w:t>
      </w:r>
      <w:r>
        <w:rPr>
          <w:sz w:val="24"/>
        </w:rPr>
        <w:t>multor entități nonprofit/unități de</w:t>
      </w:r>
      <w:r>
        <w:rPr>
          <w:spacing w:val="-2"/>
          <w:sz w:val="24"/>
        </w:rPr>
        <w:t xml:space="preserve"> </w:t>
      </w:r>
      <w:r>
        <w:rPr>
          <w:sz w:val="24"/>
        </w:rPr>
        <w:t>cult, precum și pentru acordarea de burse private, completează în mod corespunzător formularul “Anexă nr.... la Cererea privind destinația sumei reprezentând până la 3,5% din impozitul anual datorat".</w:t>
      </w:r>
    </w:p>
    <w:p>
      <w:pPr>
        <w:pStyle w:val="5"/>
        <w:spacing w:line="360" w:lineRule="auto"/>
        <w:ind w:left="101" w:right="120" w:firstLine="720"/>
        <w:jc w:val="both"/>
      </w:pPr>
      <w:r>
        <w:t>În această situație, se completează corespunzător căsuțele prevăzute în formularul 230, cu numărul anexelor completate și depuse împreună cu acesta.</w:t>
      </w:r>
    </w:p>
    <w:p>
      <w:pPr>
        <w:pStyle w:val="9"/>
        <w:numPr>
          <w:ilvl w:val="2"/>
          <w:numId w:val="2"/>
        </w:numPr>
        <w:tabs>
          <w:tab w:val="left" w:pos="1244"/>
        </w:tabs>
        <w:spacing w:before="0" w:after="0" w:line="360" w:lineRule="auto"/>
        <w:ind w:left="101" w:right="127" w:firstLine="720"/>
        <w:jc w:val="both"/>
        <w:rPr>
          <w:sz w:val="24"/>
        </w:rPr>
      </w:pPr>
      <w:r>
        <w:rPr>
          <w:sz w:val="24"/>
        </w:rPr>
        <w:t>Cererea</w:t>
      </w:r>
      <w:r>
        <w:rPr>
          <w:spacing w:val="-4"/>
          <w:sz w:val="24"/>
        </w:rPr>
        <w:t xml:space="preserve"> </w:t>
      </w:r>
      <w:r>
        <w:rPr>
          <w:sz w:val="24"/>
        </w:rPr>
        <w:t>se</w:t>
      </w:r>
      <w:r>
        <w:rPr>
          <w:spacing w:val="-4"/>
          <w:sz w:val="24"/>
        </w:rPr>
        <w:t xml:space="preserve"> </w:t>
      </w:r>
      <w:r>
        <w:rPr>
          <w:sz w:val="24"/>
        </w:rPr>
        <w:t>depune</w:t>
      </w:r>
      <w:r>
        <w:rPr>
          <w:spacing w:val="-4"/>
          <w:sz w:val="24"/>
        </w:rPr>
        <w:t xml:space="preserve"> </w:t>
      </w:r>
      <w:r>
        <w:rPr>
          <w:sz w:val="24"/>
        </w:rPr>
        <w:t>împreună</w:t>
      </w:r>
      <w:r>
        <w:rPr>
          <w:spacing w:val="-4"/>
          <w:sz w:val="24"/>
        </w:rPr>
        <w:t xml:space="preserve"> </w:t>
      </w:r>
      <w:r>
        <w:rPr>
          <w:sz w:val="24"/>
        </w:rPr>
        <w:t>cu</w:t>
      </w:r>
      <w:r>
        <w:rPr>
          <w:spacing w:val="-4"/>
          <w:sz w:val="24"/>
        </w:rPr>
        <w:t xml:space="preserve"> </w:t>
      </w:r>
      <w:r>
        <w:rPr>
          <w:sz w:val="24"/>
        </w:rPr>
        <w:t>anexele</w:t>
      </w:r>
      <w:r>
        <w:rPr>
          <w:spacing w:val="-3"/>
          <w:sz w:val="24"/>
        </w:rPr>
        <w:t xml:space="preserve"> </w:t>
      </w:r>
      <w:r>
        <w:rPr>
          <w:sz w:val="24"/>
        </w:rPr>
        <w:t>completate,</w:t>
      </w:r>
      <w:r>
        <w:rPr>
          <w:spacing w:val="-2"/>
          <w:sz w:val="24"/>
        </w:rPr>
        <w:t xml:space="preserve"> </w:t>
      </w:r>
      <w:r>
        <w:rPr>
          <w:sz w:val="24"/>
        </w:rPr>
        <w:t>dacă</w:t>
      </w:r>
      <w:r>
        <w:rPr>
          <w:spacing w:val="-4"/>
          <w:sz w:val="24"/>
        </w:rPr>
        <w:t xml:space="preserve"> </w:t>
      </w:r>
      <w:r>
        <w:rPr>
          <w:sz w:val="24"/>
        </w:rPr>
        <w:t>este</w:t>
      </w:r>
      <w:r>
        <w:rPr>
          <w:spacing w:val="-4"/>
          <w:sz w:val="24"/>
        </w:rPr>
        <w:t xml:space="preserve"> </w:t>
      </w:r>
      <w:r>
        <w:rPr>
          <w:sz w:val="24"/>
        </w:rPr>
        <w:t>cazul,</w:t>
      </w:r>
      <w:r>
        <w:rPr>
          <w:spacing w:val="-2"/>
          <w:sz w:val="24"/>
        </w:rPr>
        <w:t xml:space="preserve"> </w:t>
      </w:r>
      <w:r>
        <w:rPr>
          <w:sz w:val="24"/>
        </w:rPr>
        <w:t>în</w:t>
      </w:r>
      <w:r>
        <w:rPr>
          <w:spacing w:val="-5"/>
          <w:sz w:val="24"/>
        </w:rPr>
        <w:t xml:space="preserve"> </w:t>
      </w:r>
      <w:r>
        <w:rPr>
          <w:sz w:val="24"/>
        </w:rPr>
        <w:t>format hârtie, direct la registratura organului fiscal sau prin poștă,</w:t>
      </w:r>
      <w:r>
        <w:rPr>
          <w:spacing w:val="40"/>
          <w:sz w:val="24"/>
        </w:rPr>
        <w:t xml:space="preserve"> </w:t>
      </w:r>
      <w:r>
        <w:rPr>
          <w:sz w:val="24"/>
        </w:rPr>
        <w:t>cu confirmare de primire.</w:t>
      </w:r>
    </w:p>
    <w:p>
      <w:pPr>
        <w:spacing w:after="0" w:line="360" w:lineRule="auto"/>
        <w:jc w:val="both"/>
        <w:rPr>
          <w:sz w:val="24"/>
        </w:rPr>
        <w:sectPr>
          <w:pgSz w:w="12240" w:h="15840"/>
          <w:pgMar w:top="1360" w:right="1680" w:bottom="280" w:left="1700" w:header="720" w:footer="720" w:gutter="0"/>
          <w:cols w:space="720" w:num="1"/>
        </w:sectPr>
      </w:pPr>
    </w:p>
    <w:p>
      <w:pPr>
        <w:pStyle w:val="9"/>
        <w:numPr>
          <w:ilvl w:val="2"/>
          <w:numId w:val="2"/>
        </w:numPr>
        <w:tabs>
          <w:tab w:val="left" w:pos="1276"/>
        </w:tabs>
        <w:spacing w:before="60" w:after="0" w:line="360" w:lineRule="auto"/>
        <w:ind w:left="101" w:right="129" w:firstLine="720"/>
        <w:jc w:val="left"/>
        <w:rPr>
          <w:sz w:val="24"/>
        </w:rPr>
      </w:pPr>
      <w:r>
        <w:rPr>
          <w:sz w:val="24"/>
        </w:rPr>
        <w:t>Formularul “Anexă</w:t>
      </w:r>
      <w:r>
        <w:rPr>
          <w:spacing w:val="27"/>
          <w:sz w:val="24"/>
        </w:rPr>
        <w:t xml:space="preserve"> </w:t>
      </w:r>
      <w:r>
        <w:rPr>
          <w:sz w:val="24"/>
        </w:rPr>
        <w:t>nr......</w:t>
      </w:r>
      <w:r>
        <w:rPr>
          <w:spacing w:val="27"/>
          <w:sz w:val="24"/>
        </w:rPr>
        <w:t xml:space="preserve"> </w:t>
      </w:r>
      <w:r>
        <w:rPr>
          <w:sz w:val="24"/>
        </w:rPr>
        <w:t>la Cererea</w:t>
      </w:r>
      <w:r>
        <w:rPr>
          <w:spacing w:val="27"/>
          <w:sz w:val="24"/>
        </w:rPr>
        <w:t xml:space="preserve"> </w:t>
      </w:r>
      <w:r>
        <w:rPr>
          <w:sz w:val="24"/>
        </w:rPr>
        <w:t>privind</w:t>
      </w:r>
      <w:r>
        <w:rPr>
          <w:spacing w:val="27"/>
          <w:sz w:val="24"/>
        </w:rPr>
        <w:t xml:space="preserve"> </w:t>
      </w:r>
      <w:r>
        <w:rPr>
          <w:sz w:val="24"/>
        </w:rPr>
        <w:t>destinația</w:t>
      </w:r>
      <w:r>
        <w:rPr>
          <w:spacing w:val="28"/>
          <w:sz w:val="24"/>
        </w:rPr>
        <w:t xml:space="preserve"> </w:t>
      </w:r>
      <w:r>
        <w:rPr>
          <w:sz w:val="24"/>
        </w:rPr>
        <w:t>sumei</w:t>
      </w:r>
      <w:r>
        <w:rPr>
          <w:spacing w:val="28"/>
          <w:sz w:val="24"/>
        </w:rPr>
        <w:t xml:space="preserve"> </w:t>
      </w:r>
      <w:r>
        <w:rPr>
          <w:sz w:val="24"/>
        </w:rPr>
        <w:t>reprezentând până la 3,5% din impozitul anual datorat" se depune numai cu formularul 230.</w:t>
      </w:r>
    </w:p>
    <w:p>
      <w:pPr>
        <w:pStyle w:val="9"/>
        <w:numPr>
          <w:ilvl w:val="2"/>
          <w:numId w:val="2"/>
        </w:numPr>
        <w:tabs>
          <w:tab w:val="left" w:pos="1330"/>
        </w:tabs>
        <w:spacing w:before="0" w:after="0" w:line="360" w:lineRule="auto"/>
        <w:ind w:left="102" w:right="129" w:firstLine="720"/>
        <w:jc w:val="left"/>
        <w:rPr>
          <w:sz w:val="24"/>
        </w:rPr>
      </w:pPr>
      <w:r>
        <w:rPr>
          <w:sz w:val="24"/>
        </w:rPr>
        <w:t>Formularul</w:t>
      </w:r>
      <w:r>
        <w:rPr>
          <w:spacing w:val="80"/>
          <w:sz w:val="24"/>
        </w:rPr>
        <w:t xml:space="preserve"> </w:t>
      </w:r>
      <w:r>
        <w:rPr>
          <w:sz w:val="24"/>
        </w:rPr>
        <w:t>se</w:t>
      </w:r>
      <w:r>
        <w:rPr>
          <w:spacing w:val="80"/>
          <w:sz w:val="24"/>
        </w:rPr>
        <w:t xml:space="preserve"> </w:t>
      </w:r>
      <w:r>
        <w:rPr>
          <w:sz w:val="24"/>
        </w:rPr>
        <w:t>pune</w:t>
      </w:r>
      <w:r>
        <w:rPr>
          <w:spacing w:val="78"/>
          <w:sz w:val="24"/>
        </w:rPr>
        <w:t xml:space="preserve"> </w:t>
      </w:r>
      <w:r>
        <w:rPr>
          <w:sz w:val="24"/>
        </w:rPr>
        <w:t>gratuit</w:t>
      </w:r>
      <w:r>
        <w:rPr>
          <w:spacing w:val="80"/>
          <w:sz w:val="24"/>
        </w:rPr>
        <w:t xml:space="preserve"> </w:t>
      </w:r>
      <w:r>
        <w:rPr>
          <w:sz w:val="24"/>
        </w:rPr>
        <w:t>la</w:t>
      </w:r>
      <w:r>
        <w:rPr>
          <w:spacing w:val="80"/>
          <w:sz w:val="24"/>
        </w:rPr>
        <w:t xml:space="preserve"> </w:t>
      </w:r>
      <w:r>
        <w:rPr>
          <w:sz w:val="24"/>
        </w:rPr>
        <w:t>dispoziția</w:t>
      </w:r>
      <w:r>
        <w:rPr>
          <w:spacing w:val="80"/>
          <w:sz w:val="24"/>
        </w:rPr>
        <w:t xml:space="preserve"> </w:t>
      </w:r>
      <w:r>
        <w:rPr>
          <w:sz w:val="24"/>
        </w:rPr>
        <w:t>contribuabilului,</w:t>
      </w:r>
      <w:r>
        <w:rPr>
          <w:spacing w:val="80"/>
          <w:sz w:val="24"/>
        </w:rPr>
        <w:t xml:space="preserve"> </w:t>
      </w:r>
      <w:r>
        <w:rPr>
          <w:sz w:val="24"/>
        </w:rPr>
        <w:t>la</w:t>
      </w:r>
      <w:r>
        <w:rPr>
          <w:spacing w:val="80"/>
          <w:sz w:val="24"/>
        </w:rPr>
        <w:t xml:space="preserve"> </w:t>
      </w:r>
      <w:r>
        <w:rPr>
          <w:sz w:val="24"/>
        </w:rPr>
        <w:t xml:space="preserve">solicitarea </w:t>
      </w:r>
      <w:r>
        <w:rPr>
          <w:spacing w:val="-2"/>
          <w:sz w:val="24"/>
        </w:rPr>
        <w:t>acestuia.</w:t>
      </w:r>
    </w:p>
    <w:p>
      <w:pPr>
        <w:pStyle w:val="9"/>
        <w:numPr>
          <w:ilvl w:val="2"/>
          <w:numId w:val="2"/>
        </w:numPr>
        <w:tabs>
          <w:tab w:val="left" w:pos="1304"/>
        </w:tabs>
        <w:spacing w:before="0" w:after="0" w:line="360" w:lineRule="auto"/>
        <w:ind w:left="102" w:right="130" w:firstLine="720"/>
        <w:jc w:val="left"/>
        <w:rPr>
          <w:sz w:val="24"/>
        </w:rPr>
      </w:pPr>
      <w:r>
        <w:rPr>
          <w:sz w:val="24"/>
        </w:rPr>
        <w:t>Formularul</w:t>
      </w:r>
      <w:r>
        <w:rPr>
          <w:spacing w:val="40"/>
          <w:sz w:val="24"/>
        </w:rPr>
        <w:t xml:space="preserve"> </w:t>
      </w:r>
      <w:r>
        <w:rPr>
          <w:sz w:val="24"/>
        </w:rPr>
        <w:t>poate</w:t>
      </w:r>
      <w:r>
        <w:rPr>
          <w:spacing w:val="40"/>
          <w:sz w:val="24"/>
        </w:rPr>
        <w:t xml:space="preserve"> </w:t>
      </w:r>
      <w:r>
        <w:rPr>
          <w:sz w:val="24"/>
        </w:rPr>
        <w:t>fi</w:t>
      </w:r>
      <w:r>
        <w:rPr>
          <w:spacing w:val="40"/>
          <w:sz w:val="24"/>
        </w:rPr>
        <w:t xml:space="preserve"> </w:t>
      </w:r>
      <w:r>
        <w:rPr>
          <w:sz w:val="24"/>
        </w:rPr>
        <w:t>depus</w:t>
      </w:r>
      <w:r>
        <w:rPr>
          <w:spacing w:val="40"/>
          <w:sz w:val="24"/>
        </w:rPr>
        <w:t xml:space="preserve"> </w:t>
      </w:r>
      <w:r>
        <w:rPr>
          <w:sz w:val="24"/>
        </w:rPr>
        <w:t>și</w:t>
      </w:r>
      <w:r>
        <w:rPr>
          <w:spacing w:val="40"/>
          <w:sz w:val="24"/>
        </w:rPr>
        <w:t xml:space="preserve"> </w:t>
      </w:r>
      <w:r>
        <w:rPr>
          <w:sz w:val="24"/>
        </w:rPr>
        <w:t>prin</w:t>
      </w:r>
      <w:r>
        <w:rPr>
          <w:spacing w:val="40"/>
          <w:sz w:val="24"/>
        </w:rPr>
        <w:t xml:space="preserve"> </w:t>
      </w:r>
      <w:r>
        <w:rPr>
          <w:sz w:val="24"/>
        </w:rPr>
        <w:t>mijloace</w:t>
      </w:r>
      <w:r>
        <w:rPr>
          <w:spacing w:val="40"/>
          <w:sz w:val="24"/>
        </w:rPr>
        <w:t xml:space="preserve"> </w:t>
      </w:r>
      <w:r>
        <w:rPr>
          <w:sz w:val="24"/>
        </w:rPr>
        <w:t>electronice</w:t>
      </w:r>
      <w:r>
        <w:rPr>
          <w:spacing w:val="40"/>
          <w:sz w:val="24"/>
        </w:rPr>
        <w:t xml:space="preserve"> </w:t>
      </w:r>
      <w:r>
        <w:rPr>
          <w:sz w:val="24"/>
        </w:rPr>
        <w:t>de</w:t>
      </w:r>
      <w:r>
        <w:rPr>
          <w:spacing w:val="40"/>
          <w:sz w:val="24"/>
        </w:rPr>
        <w:t xml:space="preserve"> </w:t>
      </w:r>
      <w:r>
        <w:rPr>
          <w:sz w:val="24"/>
        </w:rPr>
        <w:t>transmitere</w:t>
      </w:r>
      <w:r>
        <w:rPr>
          <w:spacing w:val="40"/>
          <w:sz w:val="24"/>
        </w:rPr>
        <w:t xml:space="preserve"> </w:t>
      </w:r>
      <w:r>
        <w:rPr>
          <w:sz w:val="24"/>
        </w:rPr>
        <w:t>la distanță, potrivit legii.</w:t>
      </w:r>
    </w:p>
    <w:p>
      <w:pPr>
        <w:pStyle w:val="5"/>
        <w:rPr>
          <w:sz w:val="36"/>
        </w:rPr>
      </w:pPr>
    </w:p>
    <w:p>
      <w:pPr>
        <w:pStyle w:val="9"/>
        <w:numPr>
          <w:ilvl w:val="0"/>
          <w:numId w:val="2"/>
        </w:numPr>
        <w:tabs>
          <w:tab w:val="left" w:pos="1190"/>
        </w:tabs>
        <w:spacing w:before="0" w:after="0" w:line="240" w:lineRule="auto"/>
        <w:ind w:left="1189" w:right="0" w:hanging="308"/>
        <w:jc w:val="both"/>
        <w:rPr>
          <w:b/>
          <w:sz w:val="24"/>
        </w:rPr>
      </w:pPr>
      <w:r>
        <w:rPr>
          <w:b/>
          <w:sz w:val="24"/>
        </w:rPr>
        <w:t>Completarea</w:t>
      </w:r>
      <w:r>
        <w:rPr>
          <w:spacing w:val="-5"/>
          <w:sz w:val="24"/>
        </w:rPr>
        <w:t xml:space="preserve"> </w:t>
      </w:r>
      <w:r>
        <w:rPr>
          <w:b/>
          <w:spacing w:val="-2"/>
          <w:sz w:val="24"/>
        </w:rPr>
        <w:t>formularului</w:t>
      </w:r>
    </w:p>
    <w:p>
      <w:pPr>
        <w:pStyle w:val="9"/>
        <w:numPr>
          <w:ilvl w:val="0"/>
          <w:numId w:val="6"/>
        </w:numPr>
        <w:tabs>
          <w:tab w:val="left" w:pos="1102"/>
        </w:tabs>
        <w:spacing w:before="138" w:after="0" w:line="360" w:lineRule="auto"/>
        <w:ind w:left="102" w:right="131" w:firstLine="720"/>
        <w:jc w:val="both"/>
        <w:rPr>
          <w:sz w:val="24"/>
        </w:rPr>
      </w:pPr>
      <w:r>
        <w:rPr>
          <w:sz w:val="24"/>
        </w:rPr>
        <w:t>În rubrica "Anul" se înscrie anul pentru care se completează formularul, cu cifre arabe cu 4 caractere (de exemplu: 2020).</w:t>
      </w:r>
    </w:p>
    <w:p>
      <w:pPr>
        <w:pStyle w:val="9"/>
        <w:numPr>
          <w:ilvl w:val="0"/>
          <w:numId w:val="6"/>
        </w:numPr>
        <w:tabs>
          <w:tab w:val="left" w:pos="1062"/>
        </w:tabs>
        <w:spacing w:before="0" w:after="0" w:line="240" w:lineRule="auto"/>
        <w:ind w:left="1062" w:right="0" w:hanging="240"/>
        <w:jc w:val="both"/>
        <w:rPr>
          <w:b/>
          <w:sz w:val="24"/>
        </w:rPr>
      </w:pPr>
      <w:r>
        <w:rPr>
          <w:b/>
          <w:sz w:val="24"/>
        </w:rPr>
        <w:t>Secțiunea</w:t>
      </w:r>
      <w:r>
        <w:rPr>
          <w:spacing w:val="-1"/>
          <w:sz w:val="24"/>
        </w:rPr>
        <w:t xml:space="preserve"> </w:t>
      </w:r>
      <w:r>
        <w:rPr>
          <w:b/>
          <w:sz w:val="24"/>
        </w:rPr>
        <w:t>I</w:t>
      </w:r>
      <w:r>
        <w:rPr>
          <w:spacing w:val="-4"/>
          <w:sz w:val="24"/>
        </w:rPr>
        <w:t xml:space="preserve"> </w:t>
      </w:r>
      <w:r>
        <w:rPr>
          <w:b/>
          <w:sz w:val="24"/>
        </w:rPr>
        <w:t>"Date</w:t>
      </w:r>
      <w:r>
        <w:rPr>
          <w:spacing w:val="-2"/>
          <w:sz w:val="24"/>
        </w:rPr>
        <w:t xml:space="preserve"> </w:t>
      </w:r>
      <w:r>
        <w:rPr>
          <w:b/>
          <w:sz w:val="24"/>
        </w:rPr>
        <w:t>de</w:t>
      </w:r>
      <w:r>
        <w:rPr>
          <w:spacing w:val="-3"/>
          <w:sz w:val="24"/>
        </w:rPr>
        <w:t xml:space="preserve"> </w:t>
      </w:r>
      <w:r>
        <w:rPr>
          <w:b/>
          <w:sz w:val="24"/>
        </w:rPr>
        <w:t>identificare</w:t>
      </w:r>
      <w:r>
        <w:rPr>
          <w:spacing w:val="-1"/>
          <w:sz w:val="24"/>
        </w:rPr>
        <w:t xml:space="preserve"> </w:t>
      </w:r>
      <w:r>
        <w:rPr>
          <w:b/>
          <w:sz w:val="24"/>
        </w:rPr>
        <w:t>a</w:t>
      </w:r>
      <w:r>
        <w:rPr>
          <w:spacing w:val="-1"/>
          <w:sz w:val="24"/>
        </w:rPr>
        <w:t xml:space="preserve"> </w:t>
      </w:r>
      <w:r>
        <w:rPr>
          <w:b/>
          <w:spacing w:val="-2"/>
          <w:sz w:val="24"/>
        </w:rPr>
        <w:t>contribuabilului"</w:t>
      </w:r>
    </w:p>
    <w:p>
      <w:pPr>
        <w:pStyle w:val="9"/>
        <w:numPr>
          <w:ilvl w:val="1"/>
          <w:numId w:val="6"/>
        </w:numPr>
        <w:tabs>
          <w:tab w:val="left" w:pos="1288"/>
        </w:tabs>
        <w:spacing w:before="138" w:after="0" w:line="360" w:lineRule="auto"/>
        <w:ind w:left="102" w:right="122" w:firstLine="720"/>
        <w:jc w:val="both"/>
        <w:rPr>
          <w:sz w:val="24"/>
        </w:rPr>
      </w:pPr>
      <w:r>
        <w:rPr>
          <w:sz w:val="24"/>
        </w:rPr>
        <w:t>În caseta "Cod numeric personal/Număr de identificare fiscală" se înscrie codul numeric personal al contribuabilului sau numărul de identificare fiscală atribuit de către Agenția Națională de Administrare Fiscală cu ocazia înregistrării fiscale, după caz, înscriindu-se cifrele cu aliniere la dreapta.</w:t>
      </w:r>
    </w:p>
    <w:p>
      <w:pPr>
        <w:pStyle w:val="9"/>
        <w:numPr>
          <w:ilvl w:val="1"/>
          <w:numId w:val="6"/>
        </w:numPr>
        <w:tabs>
          <w:tab w:val="left" w:pos="1512"/>
        </w:tabs>
        <w:spacing w:before="0" w:after="0" w:line="360" w:lineRule="auto"/>
        <w:ind w:left="102" w:right="131" w:firstLine="885"/>
        <w:jc w:val="both"/>
        <w:rPr>
          <w:sz w:val="24"/>
        </w:rPr>
      </w:pPr>
      <w:r>
        <w:rPr>
          <w:sz w:val="24"/>
        </w:rPr>
        <w:t xml:space="preserve">În rubricile "Nume" și "Prenume" se înscriu numele și prenumele </w:t>
      </w:r>
      <w:r>
        <w:rPr>
          <w:spacing w:val="-2"/>
          <w:sz w:val="24"/>
        </w:rPr>
        <w:t>contribuabilului.</w:t>
      </w:r>
    </w:p>
    <w:p>
      <w:pPr>
        <w:pStyle w:val="9"/>
        <w:numPr>
          <w:ilvl w:val="1"/>
          <w:numId w:val="6"/>
        </w:numPr>
        <w:tabs>
          <w:tab w:val="left" w:pos="1268"/>
        </w:tabs>
        <w:spacing w:before="0" w:after="0" w:line="360" w:lineRule="auto"/>
        <w:ind w:left="102" w:right="125" w:firstLine="720"/>
        <w:jc w:val="both"/>
        <w:rPr>
          <w:sz w:val="24"/>
        </w:rPr>
      </w:pPr>
      <w:r>
        <w:rPr>
          <w:sz w:val="24"/>
        </w:rPr>
        <w:t>Rubricile privind adresa se completează, după caz, cu datele privind adresa domiciliului fiscal al contribuabilului.</w:t>
      </w:r>
    </w:p>
    <w:p>
      <w:pPr>
        <w:pStyle w:val="9"/>
        <w:numPr>
          <w:ilvl w:val="0"/>
          <w:numId w:val="6"/>
        </w:numPr>
        <w:tabs>
          <w:tab w:val="left" w:pos="1082"/>
        </w:tabs>
        <w:spacing w:before="0" w:after="0" w:line="360" w:lineRule="auto"/>
        <w:ind w:left="102" w:right="123" w:firstLine="720"/>
        <w:jc w:val="both"/>
        <w:rPr>
          <w:b/>
          <w:sz w:val="24"/>
        </w:rPr>
      </w:pPr>
      <w:r>
        <w:rPr>
          <w:b/>
          <w:sz w:val="24"/>
        </w:rPr>
        <w:t>Secțiunea</w:t>
      </w:r>
      <w:r>
        <w:rPr>
          <w:sz w:val="24"/>
        </w:rPr>
        <w:t xml:space="preserve"> </w:t>
      </w:r>
      <w:r>
        <w:rPr>
          <w:b/>
          <w:sz w:val="24"/>
        </w:rPr>
        <w:t>II</w:t>
      </w:r>
      <w:r>
        <w:rPr>
          <w:sz w:val="24"/>
        </w:rPr>
        <w:t xml:space="preserve"> </w:t>
      </w:r>
      <w:r>
        <w:rPr>
          <w:b/>
          <w:sz w:val="24"/>
        </w:rPr>
        <w:t>"Destinația</w:t>
      </w:r>
      <w:r>
        <w:rPr>
          <w:sz w:val="24"/>
        </w:rPr>
        <w:t xml:space="preserve"> </w:t>
      </w:r>
      <w:r>
        <w:rPr>
          <w:b/>
          <w:sz w:val="24"/>
        </w:rPr>
        <w:t>sumei</w:t>
      </w:r>
      <w:r>
        <w:rPr>
          <w:sz w:val="24"/>
        </w:rPr>
        <w:t xml:space="preserve"> </w:t>
      </w:r>
      <w:r>
        <w:rPr>
          <w:b/>
          <w:sz w:val="24"/>
        </w:rPr>
        <w:t>reprezentând</w:t>
      </w:r>
      <w:r>
        <w:rPr>
          <w:sz w:val="24"/>
        </w:rPr>
        <w:t xml:space="preserve"> </w:t>
      </w:r>
      <w:r>
        <w:rPr>
          <w:b/>
          <w:sz w:val="24"/>
        </w:rPr>
        <w:t>până</w:t>
      </w:r>
      <w:r>
        <w:rPr>
          <w:sz w:val="24"/>
        </w:rPr>
        <w:t xml:space="preserve"> </w:t>
      </w:r>
      <w:r>
        <w:rPr>
          <w:b/>
          <w:sz w:val="24"/>
        </w:rPr>
        <w:t>la</w:t>
      </w:r>
      <w:r>
        <w:rPr>
          <w:sz w:val="24"/>
        </w:rPr>
        <w:t xml:space="preserve"> </w:t>
      </w:r>
      <w:r>
        <w:rPr>
          <w:b/>
          <w:sz w:val="24"/>
        </w:rPr>
        <w:t>3,5</w:t>
      </w:r>
      <w:r>
        <w:rPr>
          <w:sz w:val="24"/>
        </w:rPr>
        <w:t xml:space="preserve"> </w:t>
      </w:r>
      <w:r>
        <w:rPr>
          <w:b/>
          <w:sz w:val="24"/>
        </w:rPr>
        <w:t>%</w:t>
      </w:r>
      <w:r>
        <w:rPr>
          <w:sz w:val="24"/>
        </w:rPr>
        <w:t xml:space="preserve"> </w:t>
      </w:r>
      <w:r>
        <w:rPr>
          <w:b/>
          <w:sz w:val="24"/>
        </w:rPr>
        <w:t>din</w:t>
      </w:r>
      <w:r>
        <w:rPr>
          <w:sz w:val="24"/>
        </w:rPr>
        <w:t xml:space="preserve"> </w:t>
      </w:r>
      <w:r>
        <w:rPr>
          <w:b/>
          <w:sz w:val="24"/>
        </w:rPr>
        <w:t>impozitul</w:t>
      </w:r>
      <w:r>
        <w:rPr>
          <w:sz w:val="24"/>
        </w:rPr>
        <w:t xml:space="preserve"> </w:t>
      </w:r>
      <w:r>
        <w:rPr>
          <w:b/>
          <w:sz w:val="24"/>
        </w:rPr>
        <w:t>anual</w:t>
      </w:r>
      <w:r>
        <w:rPr>
          <w:sz w:val="24"/>
        </w:rPr>
        <w:t xml:space="preserve"> </w:t>
      </w:r>
      <w:r>
        <w:rPr>
          <w:b/>
          <w:sz w:val="24"/>
        </w:rPr>
        <w:t>pentru</w:t>
      </w:r>
      <w:r>
        <w:rPr>
          <w:sz w:val="24"/>
        </w:rPr>
        <w:t xml:space="preserve"> </w:t>
      </w:r>
      <w:r>
        <w:rPr>
          <w:b/>
          <w:sz w:val="24"/>
        </w:rPr>
        <w:t>susținerea</w:t>
      </w:r>
      <w:r>
        <w:rPr>
          <w:sz w:val="24"/>
        </w:rPr>
        <w:t xml:space="preserve"> </w:t>
      </w:r>
      <w:r>
        <w:rPr>
          <w:b/>
          <w:sz w:val="24"/>
        </w:rPr>
        <w:t>entităților</w:t>
      </w:r>
      <w:r>
        <w:rPr>
          <w:sz w:val="24"/>
        </w:rPr>
        <w:t xml:space="preserve"> </w:t>
      </w:r>
      <w:r>
        <w:rPr>
          <w:b/>
          <w:sz w:val="24"/>
        </w:rPr>
        <w:t>nonprofit/unităților</w:t>
      </w:r>
      <w:r>
        <w:rPr>
          <w:sz w:val="24"/>
        </w:rPr>
        <w:t xml:space="preserve"> </w:t>
      </w:r>
      <w:r>
        <w:rPr>
          <w:b/>
          <w:sz w:val="24"/>
        </w:rPr>
        <w:t>de</w:t>
      </w:r>
      <w:r>
        <w:rPr>
          <w:sz w:val="24"/>
        </w:rPr>
        <w:t xml:space="preserve"> </w:t>
      </w:r>
      <w:r>
        <w:rPr>
          <w:b/>
          <w:sz w:val="24"/>
        </w:rPr>
        <w:t>cult,</w:t>
      </w:r>
      <w:r>
        <w:rPr>
          <w:sz w:val="24"/>
        </w:rPr>
        <w:t xml:space="preserve"> </w:t>
      </w:r>
      <w:r>
        <w:rPr>
          <w:b/>
          <w:sz w:val="24"/>
        </w:rPr>
        <w:t>precum</w:t>
      </w:r>
      <w:r>
        <w:rPr>
          <w:sz w:val="24"/>
        </w:rPr>
        <w:t xml:space="preserve"> </w:t>
      </w:r>
      <w:r>
        <w:rPr>
          <w:b/>
          <w:sz w:val="24"/>
        </w:rPr>
        <w:t>și</w:t>
      </w:r>
      <w:r>
        <w:rPr>
          <w:sz w:val="24"/>
        </w:rPr>
        <w:t xml:space="preserve"> </w:t>
      </w:r>
      <w:r>
        <w:rPr>
          <w:b/>
          <w:sz w:val="24"/>
        </w:rPr>
        <w:t>pentru</w:t>
      </w:r>
      <w:r>
        <w:rPr>
          <w:sz w:val="24"/>
        </w:rPr>
        <w:t xml:space="preserve"> </w:t>
      </w:r>
      <w:r>
        <w:rPr>
          <w:b/>
          <w:sz w:val="24"/>
        </w:rPr>
        <w:t>acordarea</w:t>
      </w:r>
      <w:r>
        <w:rPr>
          <w:sz w:val="24"/>
        </w:rPr>
        <w:t xml:space="preserve"> </w:t>
      </w:r>
      <w:r>
        <w:rPr>
          <w:b/>
          <w:sz w:val="24"/>
        </w:rPr>
        <w:t>de</w:t>
      </w:r>
      <w:r>
        <w:rPr>
          <w:sz w:val="24"/>
        </w:rPr>
        <w:t xml:space="preserve"> </w:t>
      </w:r>
      <w:r>
        <w:rPr>
          <w:b/>
          <w:sz w:val="24"/>
        </w:rPr>
        <w:t>burse</w:t>
      </w:r>
      <w:r>
        <w:rPr>
          <w:sz w:val="24"/>
        </w:rPr>
        <w:t xml:space="preserve"> </w:t>
      </w:r>
      <w:r>
        <w:rPr>
          <w:b/>
          <w:sz w:val="24"/>
        </w:rPr>
        <w:t>private,</w:t>
      </w:r>
      <w:r>
        <w:rPr>
          <w:sz w:val="24"/>
        </w:rPr>
        <w:t xml:space="preserve"> </w:t>
      </w:r>
      <w:r>
        <w:rPr>
          <w:b/>
          <w:sz w:val="24"/>
        </w:rPr>
        <w:t>conform</w:t>
      </w:r>
      <w:r>
        <w:rPr>
          <w:sz w:val="24"/>
        </w:rPr>
        <w:t xml:space="preserve"> </w:t>
      </w:r>
      <w:r>
        <w:rPr>
          <w:b/>
          <w:sz w:val="24"/>
        </w:rPr>
        <w:t>legii"</w:t>
      </w:r>
    </w:p>
    <w:p>
      <w:pPr>
        <w:pStyle w:val="9"/>
        <w:numPr>
          <w:ilvl w:val="1"/>
          <w:numId w:val="6"/>
        </w:numPr>
        <w:tabs>
          <w:tab w:val="left" w:pos="1286"/>
        </w:tabs>
        <w:spacing w:before="0" w:after="0" w:line="360" w:lineRule="auto"/>
        <w:ind w:left="102" w:right="131" w:firstLine="720"/>
        <w:jc w:val="both"/>
        <w:rPr>
          <w:sz w:val="24"/>
        </w:rPr>
      </w:pPr>
      <w:r>
        <w:rPr>
          <w:b/>
          <w:sz w:val="24"/>
        </w:rPr>
        <w:t>Bursa</w:t>
      </w:r>
      <w:r>
        <w:rPr>
          <w:sz w:val="24"/>
        </w:rPr>
        <w:t xml:space="preserve"> </w:t>
      </w:r>
      <w:r>
        <w:rPr>
          <w:b/>
          <w:sz w:val="24"/>
        </w:rPr>
        <w:t>privată</w:t>
      </w:r>
      <w:r>
        <w:rPr>
          <w:sz w:val="24"/>
        </w:rPr>
        <w:t xml:space="preserve"> - căsuța se bifează de către contribuabilii care au efectuat cheltuieli în</w:t>
      </w:r>
      <w:r>
        <w:rPr>
          <w:spacing w:val="-3"/>
          <w:sz w:val="24"/>
        </w:rPr>
        <w:t xml:space="preserve"> </w:t>
      </w:r>
      <w:r>
        <w:rPr>
          <w:sz w:val="24"/>
        </w:rPr>
        <w:t>cursul</w:t>
      </w:r>
      <w:r>
        <w:rPr>
          <w:spacing w:val="-4"/>
          <w:sz w:val="24"/>
        </w:rPr>
        <w:t xml:space="preserve"> </w:t>
      </w:r>
      <w:r>
        <w:rPr>
          <w:sz w:val="24"/>
        </w:rPr>
        <w:t>anului</w:t>
      </w:r>
      <w:r>
        <w:rPr>
          <w:spacing w:val="-1"/>
          <w:sz w:val="24"/>
        </w:rPr>
        <w:t xml:space="preserve"> </w:t>
      </w:r>
      <w:r>
        <w:rPr>
          <w:sz w:val="24"/>
        </w:rPr>
        <w:t>de</w:t>
      </w:r>
      <w:r>
        <w:rPr>
          <w:spacing w:val="-3"/>
          <w:sz w:val="24"/>
        </w:rPr>
        <w:t xml:space="preserve"> </w:t>
      </w:r>
      <w:r>
        <w:rPr>
          <w:sz w:val="24"/>
        </w:rPr>
        <w:t>raportare cu</w:t>
      </w:r>
      <w:r>
        <w:rPr>
          <w:spacing w:val="-3"/>
          <w:sz w:val="24"/>
        </w:rPr>
        <w:t xml:space="preserve"> </w:t>
      </w:r>
      <w:r>
        <w:rPr>
          <w:sz w:val="24"/>
        </w:rPr>
        <w:t>burse</w:t>
      </w:r>
      <w:r>
        <w:rPr>
          <w:spacing w:val="-2"/>
          <w:sz w:val="24"/>
        </w:rPr>
        <w:t xml:space="preserve"> </w:t>
      </w:r>
      <w:r>
        <w:rPr>
          <w:sz w:val="24"/>
        </w:rPr>
        <w:t>private</w:t>
      </w:r>
      <w:r>
        <w:rPr>
          <w:spacing w:val="-2"/>
          <w:sz w:val="24"/>
        </w:rPr>
        <w:t xml:space="preserve"> </w:t>
      </w:r>
      <w:r>
        <w:rPr>
          <w:sz w:val="24"/>
        </w:rPr>
        <w:t>conform</w:t>
      </w:r>
      <w:r>
        <w:rPr>
          <w:spacing w:val="-4"/>
          <w:sz w:val="24"/>
        </w:rPr>
        <w:t xml:space="preserve"> </w:t>
      </w:r>
      <w:r>
        <w:rPr>
          <w:sz w:val="24"/>
        </w:rPr>
        <w:t>legii și</w:t>
      </w:r>
      <w:r>
        <w:rPr>
          <w:spacing w:val="-3"/>
          <w:sz w:val="24"/>
        </w:rPr>
        <w:t xml:space="preserve"> </w:t>
      </w:r>
      <w:r>
        <w:rPr>
          <w:sz w:val="24"/>
        </w:rPr>
        <w:t>solicită</w:t>
      </w:r>
      <w:r>
        <w:rPr>
          <w:spacing w:val="-1"/>
          <w:sz w:val="24"/>
        </w:rPr>
        <w:t xml:space="preserve"> </w:t>
      </w:r>
      <w:r>
        <w:rPr>
          <w:sz w:val="24"/>
        </w:rPr>
        <w:t xml:space="preserve">restituirea </w:t>
      </w:r>
      <w:r>
        <w:rPr>
          <w:spacing w:val="-2"/>
          <w:sz w:val="24"/>
        </w:rPr>
        <w:t>acestora.</w:t>
      </w:r>
    </w:p>
    <w:p>
      <w:pPr>
        <w:pStyle w:val="9"/>
        <w:numPr>
          <w:ilvl w:val="2"/>
          <w:numId w:val="6"/>
        </w:numPr>
        <w:tabs>
          <w:tab w:val="left" w:pos="1432"/>
        </w:tabs>
        <w:spacing w:before="0" w:after="0" w:line="360" w:lineRule="auto"/>
        <w:ind w:left="102" w:right="126" w:firstLine="720"/>
        <w:jc w:val="both"/>
        <w:rPr>
          <w:sz w:val="24"/>
        </w:rPr>
      </w:pPr>
      <w:r>
        <w:rPr>
          <w:sz w:val="24"/>
        </w:rPr>
        <w:t>Contract nr./data - se înscriu numărul și data contractului privind acordarea bursei private.</w:t>
      </w:r>
    </w:p>
    <w:p>
      <w:pPr>
        <w:pStyle w:val="9"/>
        <w:numPr>
          <w:ilvl w:val="2"/>
          <w:numId w:val="6"/>
        </w:numPr>
        <w:tabs>
          <w:tab w:val="left" w:pos="1442"/>
        </w:tabs>
        <w:spacing w:before="1" w:after="0" w:line="360" w:lineRule="auto"/>
        <w:ind w:left="102" w:right="131" w:firstLine="720"/>
        <w:jc w:val="both"/>
        <w:rPr>
          <w:sz w:val="24"/>
        </w:rPr>
      </w:pPr>
      <w:r>
        <w:rPr>
          <w:sz w:val="24"/>
        </w:rPr>
        <w:t>Sumă plătită (lei) - se înscrie suma plătită de contribuabil în cursul anului de raportare pentru bursa privată.</w:t>
      </w:r>
    </w:p>
    <w:p>
      <w:pPr>
        <w:pStyle w:val="9"/>
        <w:numPr>
          <w:ilvl w:val="2"/>
          <w:numId w:val="6"/>
        </w:numPr>
        <w:tabs>
          <w:tab w:val="left" w:pos="1432"/>
        </w:tabs>
        <w:spacing w:before="0" w:after="0" w:line="360" w:lineRule="auto"/>
        <w:ind w:left="102" w:right="124" w:firstLine="720"/>
        <w:jc w:val="both"/>
        <w:rPr>
          <w:sz w:val="24"/>
        </w:rPr>
      </w:pPr>
      <w:r>
        <w:rPr>
          <w:sz w:val="24"/>
        </w:rPr>
        <w:t>Documente de plată nr./data - se înscriu numărul și data documentelor care atestă plata bursei private.</w:t>
      </w:r>
    </w:p>
    <w:p>
      <w:pPr>
        <w:spacing w:after="0" w:line="360" w:lineRule="auto"/>
        <w:jc w:val="both"/>
        <w:rPr>
          <w:sz w:val="24"/>
        </w:rPr>
        <w:sectPr>
          <w:pgSz w:w="12240" w:h="15840"/>
          <w:pgMar w:top="1380" w:right="1680" w:bottom="280" w:left="1700" w:header="720" w:footer="720" w:gutter="0"/>
          <w:cols w:space="720" w:num="1"/>
        </w:sectPr>
      </w:pPr>
    </w:p>
    <w:p>
      <w:pPr>
        <w:pStyle w:val="9"/>
        <w:numPr>
          <w:ilvl w:val="2"/>
          <w:numId w:val="6"/>
        </w:numPr>
        <w:tabs>
          <w:tab w:val="left" w:pos="1526"/>
        </w:tabs>
        <w:spacing w:before="60" w:after="0" w:line="360" w:lineRule="auto"/>
        <w:ind w:left="101" w:right="121" w:firstLine="720"/>
        <w:jc w:val="both"/>
        <w:rPr>
          <w:sz w:val="24"/>
        </w:rPr>
      </w:pPr>
      <w:r>
        <w:rPr>
          <w:sz w:val="24"/>
        </w:rPr>
        <w:t>Contribuabilii vor prezenta organului fiscal competent, în copie cu mențiunea "conform cu originalul", contractul privind bursa privată, precum și documentele de plată pentru aceste burse.</w:t>
      </w:r>
    </w:p>
    <w:p>
      <w:pPr>
        <w:pStyle w:val="9"/>
        <w:numPr>
          <w:ilvl w:val="1"/>
          <w:numId w:val="6"/>
        </w:numPr>
        <w:tabs>
          <w:tab w:val="left" w:pos="1288"/>
        </w:tabs>
        <w:spacing w:before="0" w:after="0" w:line="360" w:lineRule="auto"/>
        <w:ind w:left="101" w:right="121" w:firstLine="720"/>
        <w:jc w:val="both"/>
        <w:rPr>
          <w:sz w:val="24"/>
        </w:rPr>
      </w:pPr>
      <w:r>
        <w:rPr>
          <w:b/>
          <w:sz w:val="24"/>
        </w:rPr>
        <w:t>Susținerea</w:t>
      </w:r>
      <w:r>
        <w:rPr>
          <w:sz w:val="24"/>
        </w:rPr>
        <w:t xml:space="preserve"> </w:t>
      </w:r>
      <w:r>
        <w:rPr>
          <w:b/>
          <w:sz w:val="24"/>
        </w:rPr>
        <w:t>unei</w:t>
      </w:r>
      <w:r>
        <w:rPr>
          <w:sz w:val="24"/>
        </w:rPr>
        <w:t xml:space="preserve"> </w:t>
      </w:r>
      <w:r>
        <w:rPr>
          <w:b/>
          <w:sz w:val="24"/>
        </w:rPr>
        <w:t>entități</w:t>
      </w:r>
      <w:r>
        <w:rPr>
          <w:sz w:val="24"/>
        </w:rPr>
        <w:t xml:space="preserve"> </w:t>
      </w:r>
      <w:r>
        <w:rPr>
          <w:b/>
          <w:sz w:val="24"/>
        </w:rPr>
        <w:t>nonprofit/unități</w:t>
      </w:r>
      <w:r>
        <w:rPr>
          <w:sz w:val="24"/>
        </w:rPr>
        <w:t xml:space="preserve"> </w:t>
      </w:r>
      <w:r>
        <w:rPr>
          <w:b/>
          <w:sz w:val="24"/>
        </w:rPr>
        <w:t>de</w:t>
      </w:r>
      <w:r>
        <w:rPr>
          <w:sz w:val="24"/>
        </w:rPr>
        <w:t xml:space="preserve"> </w:t>
      </w:r>
      <w:r>
        <w:rPr>
          <w:b/>
          <w:sz w:val="24"/>
        </w:rPr>
        <w:t>cult</w:t>
      </w:r>
      <w:r>
        <w:rPr>
          <w:sz w:val="24"/>
        </w:rPr>
        <w:t xml:space="preserve"> - căsuța se bifează de către contribuabilii care solicită virarea sumei reprezentând până la 3,5% din impozitul anual pentru susținerea entităților nonprofit/unităților de cult.</w:t>
      </w:r>
    </w:p>
    <w:p>
      <w:pPr>
        <w:pStyle w:val="9"/>
        <w:numPr>
          <w:ilvl w:val="2"/>
          <w:numId w:val="6"/>
        </w:numPr>
        <w:tabs>
          <w:tab w:val="left" w:pos="1438"/>
        </w:tabs>
        <w:spacing w:before="0" w:after="0" w:line="360" w:lineRule="auto"/>
        <w:ind w:left="101" w:right="125" w:firstLine="720"/>
        <w:jc w:val="both"/>
        <w:rPr>
          <w:sz w:val="24"/>
        </w:rPr>
      </w:pPr>
      <w:r>
        <w:rPr>
          <w:sz w:val="24"/>
        </w:rPr>
        <w:t>Căsuța ”Opțiune privind distribuirea sumei pentru o perioadă de 2 ani”- se bifează în cazul în care contribuabilul solicită prin cerere distribuirea sumei reprezentând până la</w:t>
      </w:r>
      <w:r>
        <w:rPr>
          <w:spacing w:val="-1"/>
          <w:sz w:val="24"/>
        </w:rPr>
        <w:t xml:space="preserve"> </w:t>
      </w:r>
      <w:r>
        <w:rPr>
          <w:sz w:val="24"/>
        </w:rPr>
        <w:t>3,5% din impozitul pe</w:t>
      </w:r>
      <w:r>
        <w:rPr>
          <w:spacing w:val="-1"/>
          <w:sz w:val="24"/>
        </w:rPr>
        <w:t xml:space="preserve"> </w:t>
      </w:r>
      <w:r>
        <w:rPr>
          <w:sz w:val="24"/>
        </w:rPr>
        <w:t>venit datorat pentru același beneficiar pentru o perioadă de 2 ani. Solicitarea poate fi reînnoită după expirarea perioadei de 2 ani.</w:t>
      </w:r>
    </w:p>
    <w:p>
      <w:pPr>
        <w:pStyle w:val="9"/>
        <w:numPr>
          <w:ilvl w:val="2"/>
          <w:numId w:val="6"/>
        </w:numPr>
        <w:tabs>
          <w:tab w:val="left" w:pos="1450"/>
        </w:tabs>
        <w:spacing w:before="0" w:after="0" w:line="360" w:lineRule="auto"/>
        <w:ind w:left="101" w:right="127" w:firstLine="720"/>
        <w:jc w:val="both"/>
        <w:rPr>
          <w:sz w:val="24"/>
        </w:rPr>
      </w:pPr>
      <w:r>
        <w:rPr>
          <w:sz w:val="24"/>
        </w:rPr>
        <w:t>Cod de identificare fiscală a entității nonprofit/unității de cult - se înscrie codul de identificare fiscală a entității nonprofit/unității de cult pentru care se solicită virarea sumei.</w:t>
      </w:r>
    </w:p>
    <w:p>
      <w:pPr>
        <w:pStyle w:val="9"/>
        <w:numPr>
          <w:ilvl w:val="2"/>
          <w:numId w:val="6"/>
        </w:numPr>
        <w:tabs>
          <w:tab w:val="left" w:pos="1432"/>
        </w:tabs>
        <w:spacing w:before="0" w:after="0" w:line="360" w:lineRule="auto"/>
        <w:ind w:left="101" w:right="126" w:firstLine="720"/>
        <w:jc w:val="both"/>
        <w:rPr>
          <w:sz w:val="24"/>
        </w:rPr>
      </w:pPr>
      <w:r>
        <w:rPr>
          <w:sz w:val="24"/>
        </w:rPr>
        <w:t>Denumire entitate nonprofit/unitate de cult - se înscrie denumirea completă a entității nonprofit/unității de cult.</w:t>
      </w:r>
    </w:p>
    <w:p>
      <w:pPr>
        <w:pStyle w:val="9"/>
        <w:numPr>
          <w:ilvl w:val="2"/>
          <w:numId w:val="6"/>
        </w:numPr>
        <w:tabs>
          <w:tab w:val="left" w:pos="1458"/>
        </w:tabs>
        <w:spacing w:before="0" w:after="0" w:line="360" w:lineRule="auto"/>
        <w:ind w:left="101" w:right="126" w:firstLine="720"/>
        <w:jc w:val="both"/>
        <w:rPr>
          <w:sz w:val="24"/>
        </w:rPr>
      </w:pPr>
      <w:r>
        <w:rPr>
          <w:sz w:val="24"/>
        </w:rPr>
        <w:t>Cont bancar (IBAN) - se completează codul IBAN al contului bancar al entității nonprofit/unității de cult.</w:t>
      </w:r>
    </w:p>
    <w:p>
      <w:pPr>
        <w:pStyle w:val="9"/>
        <w:numPr>
          <w:ilvl w:val="2"/>
          <w:numId w:val="6"/>
        </w:numPr>
        <w:tabs>
          <w:tab w:val="left" w:pos="1440"/>
        </w:tabs>
        <w:spacing w:before="0" w:after="0" w:line="360" w:lineRule="auto"/>
        <w:ind w:left="101" w:right="124" w:firstLine="720"/>
        <w:jc w:val="both"/>
        <w:rPr>
          <w:sz w:val="24"/>
        </w:rPr>
      </w:pPr>
      <w:r>
        <w:rPr>
          <w:sz w:val="24"/>
        </w:rPr>
        <w:t>Procentul din impozit – se completeză cu procentul din impozitul pe venit pe care contribuabilul optează să-l vireze către entitatea nonprofit/unitatea de cult, care</w:t>
      </w:r>
      <w:r>
        <w:rPr>
          <w:spacing w:val="40"/>
          <w:sz w:val="24"/>
        </w:rPr>
        <w:t xml:space="preserve"> </w:t>
      </w:r>
      <w:r>
        <w:rPr>
          <w:sz w:val="24"/>
        </w:rPr>
        <w:t>nu poate depăși plafonul admis de lege de 3,5% din impozitul pe venit datorat.</w:t>
      </w:r>
    </w:p>
    <w:p>
      <w:pPr>
        <w:pStyle w:val="9"/>
        <w:numPr>
          <w:ilvl w:val="2"/>
          <w:numId w:val="6"/>
        </w:numPr>
        <w:tabs>
          <w:tab w:val="left" w:pos="1468"/>
        </w:tabs>
        <w:spacing w:before="0" w:after="0" w:line="360" w:lineRule="auto"/>
        <w:ind w:left="101" w:right="125" w:firstLine="720"/>
        <w:jc w:val="both"/>
        <w:rPr>
          <w:sz w:val="24"/>
        </w:rPr>
      </w:pPr>
      <w:r>
        <w:rPr>
          <w:sz w:val="24"/>
        </w:rPr>
        <w:t>Suma - se completează cu suma solicitată de contribuabil a fi virată în contul entității nonprofit/unității de cult, determinată prin aplicarea procentului înscris la rd.7.2.5. asupra impozitului pe venit datorat.</w:t>
      </w:r>
    </w:p>
    <w:p>
      <w:pPr>
        <w:pStyle w:val="5"/>
        <w:spacing w:line="360" w:lineRule="auto"/>
        <w:ind w:left="101" w:right="122" w:firstLine="720"/>
        <w:jc w:val="both"/>
      </w:pPr>
      <w:r>
        <w:t xml:space="preserve">În situația în care, contribuabilul nu poate determina suma, rubrica nu se </w:t>
      </w:r>
      <w:r>
        <w:rPr>
          <w:spacing w:val="-2"/>
        </w:rPr>
        <w:t>completează.</w:t>
      </w:r>
    </w:p>
    <w:p>
      <w:pPr>
        <w:pStyle w:val="9"/>
        <w:numPr>
          <w:ilvl w:val="2"/>
          <w:numId w:val="6"/>
        </w:numPr>
        <w:tabs>
          <w:tab w:val="left" w:pos="1426"/>
        </w:tabs>
        <w:spacing w:before="1" w:after="0" w:line="360" w:lineRule="auto"/>
        <w:ind w:left="101" w:right="125" w:firstLine="720"/>
        <w:jc w:val="both"/>
        <w:rPr>
          <w:sz w:val="24"/>
        </w:rPr>
      </w:pPr>
      <w:r>
        <w:rPr>
          <w:sz w:val="24"/>
        </w:rPr>
        <w:t>Dacă</w:t>
      </w:r>
      <w:r>
        <w:rPr>
          <w:spacing w:val="-1"/>
          <w:sz w:val="24"/>
        </w:rPr>
        <w:t xml:space="preserve"> </w:t>
      </w:r>
      <w:r>
        <w:rPr>
          <w:sz w:val="24"/>
        </w:rPr>
        <w:t>suma</w:t>
      </w:r>
      <w:r>
        <w:rPr>
          <w:spacing w:val="-1"/>
          <w:sz w:val="24"/>
        </w:rPr>
        <w:t xml:space="preserve"> </w:t>
      </w:r>
      <w:r>
        <w:rPr>
          <w:sz w:val="24"/>
        </w:rPr>
        <w:t>rezultată prin</w:t>
      </w:r>
      <w:r>
        <w:rPr>
          <w:spacing w:val="-2"/>
          <w:sz w:val="24"/>
        </w:rPr>
        <w:t xml:space="preserve"> </w:t>
      </w:r>
      <w:r>
        <w:rPr>
          <w:sz w:val="24"/>
        </w:rPr>
        <w:t>aplicarea</w:t>
      </w:r>
      <w:r>
        <w:rPr>
          <w:spacing w:val="-1"/>
          <w:sz w:val="24"/>
        </w:rPr>
        <w:t xml:space="preserve"> </w:t>
      </w:r>
      <w:r>
        <w:rPr>
          <w:sz w:val="24"/>
        </w:rPr>
        <w:t>procentului din</w:t>
      </w:r>
      <w:r>
        <w:rPr>
          <w:spacing w:val="-2"/>
          <w:sz w:val="24"/>
        </w:rPr>
        <w:t xml:space="preserve"> </w:t>
      </w:r>
      <w:r>
        <w:rPr>
          <w:sz w:val="24"/>
        </w:rPr>
        <w:t>impozit înscris</w:t>
      </w:r>
      <w:r>
        <w:rPr>
          <w:spacing w:val="-1"/>
          <w:sz w:val="24"/>
        </w:rPr>
        <w:t xml:space="preserve"> </w:t>
      </w:r>
      <w:r>
        <w:rPr>
          <w:sz w:val="24"/>
        </w:rPr>
        <w:t>în</w:t>
      </w:r>
      <w:r>
        <w:rPr>
          <w:spacing w:val="-2"/>
          <w:sz w:val="24"/>
        </w:rPr>
        <w:t xml:space="preserve"> </w:t>
      </w:r>
      <w:r>
        <w:rPr>
          <w:sz w:val="24"/>
        </w:rPr>
        <w:t>cerere, pentru susținerea entităților nonprofit/unităților de cult, cumulată cu suma plătită pentru bursa privată depășește plafonul admis de lege reprezentând 3,5% din impozitul anual datorat, atunci suma totală luată în calcul este limitată la nivelul acestui plafon, având prioritate cheltuielile efectuate în cursul anului de raportare cu bursa privată.</w:t>
      </w:r>
    </w:p>
    <w:p>
      <w:pPr>
        <w:spacing w:after="0" w:line="360" w:lineRule="auto"/>
        <w:jc w:val="both"/>
        <w:rPr>
          <w:sz w:val="24"/>
        </w:rPr>
        <w:sectPr>
          <w:pgSz w:w="12240" w:h="15840"/>
          <w:pgMar w:top="1380" w:right="1680" w:bottom="280" w:left="1700" w:header="720" w:footer="720" w:gutter="0"/>
          <w:cols w:space="720" w:num="1"/>
        </w:sectPr>
      </w:pPr>
    </w:p>
    <w:p>
      <w:pPr>
        <w:pStyle w:val="9"/>
        <w:numPr>
          <w:ilvl w:val="0"/>
          <w:numId w:val="6"/>
        </w:numPr>
        <w:tabs>
          <w:tab w:val="left" w:pos="1062"/>
        </w:tabs>
        <w:spacing w:before="60" w:after="0" w:line="240" w:lineRule="auto"/>
        <w:ind w:left="1062" w:right="0" w:hanging="241"/>
        <w:jc w:val="both"/>
        <w:rPr>
          <w:b/>
          <w:sz w:val="24"/>
        </w:rPr>
      </w:pPr>
      <w:r>
        <w:rPr>
          <w:b/>
          <w:sz w:val="24"/>
        </w:rPr>
        <w:t>Secțiunea</w:t>
      </w:r>
      <w:r>
        <w:rPr>
          <w:spacing w:val="-4"/>
          <w:sz w:val="24"/>
        </w:rPr>
        <w:t xml:space="preserve"> </w:t>
      </w:r>
      <w:r>
        <w:rPr>
          <w:b/>
          <w:sz w:val="24"/>
        </w:rPr>
        <w:t>III</w:t>
      </w:r>
      <w:r>
        <w:rPr>
          <w:spacing w:val="-2"/>
          <w:sz w:val="24"/>
        </w:rPr>
        <w:t xml:space="preserve"> </w:t>
      </w:r>
      <w:r>
        <w:rPr>
          <w:b/>
          <w:sz w:val="24"/>
        </w:rPr>
        <w:t>"Date</w:t>
      </w:r>
      <w:r>
        <w:rPr>
          <w:spacing w:val="-3"/>
          <w:sz w:val="24"/>
        </w:rPr>
        <w:t xml:space="preserve"> </w:t>
      </w:r>
      <w:r>
        <w:rPr>
          <w:b/>
          <w:sz w:val="24"/>
        </w:rPr>
        <w:t>de</w:t>
      </w:r>
      <w:r>
        <w:rPr>
          <w:spacing w:val="-4"/>
          <w:sz w:val="24"/>
        </w:rPr>
        <w:t xml:space="preserve"> </w:t>
      </w:r>
      <w:r>
        <w:rPr>
          <w:b/>
          <w:sz w:val="24"/>
        </w:rPr>
        <w:t>identificare</w:t>
      </w:r>
      <w:r>
        <w:rPr>
          <w:spacing w:val="1"/>
          <w:sz w:val="24"/>
        </w:rPr>
        <w:t xml:space="preserve"> </w:t>
      </w:r>
      <w:r>
        <w:rPr>
          <w:b/>
          <w:sz w:val="24"/>
        </w:rPr>
        <w:t>a</w:t>
      </w:r>
      <w:r>
        <w:rPr>
          <w:spacing w:val="-2"/>
          <w:sz w:val="24"/>
        </w:rPr>
        <w:t xml:space="preserve"> </w:t>
      </w:r>
      <w:r>
        <w:rPr>
          <w:b/>
          <w:spacing w:val="-2"/>
          <w:sz w:val="24"/>
        </w:rPr>
        <w:t>împuternicitului"</w:t>
      </w:r>
    </w:p>
    <w:p>
      <w:pPr>
        <w:pStyle w:val="9"/>
        <w:numPr>
          <w:ilvl w:val="1"/>
          <w:numId w:val="6"/>
        </w:numPr>
        <w:tabs>
          <w:tab w:val="left" w:pos="1248"/>
        </w:tabs>
        <w:spacing w:before="138" w:after="0" w:line="360" w:lineRule="auto"/>
        <w:ind w:left="101" w:right="119" w:firstLine="720"/>
        <w:jc w:val="both"/>
        <w:rPr>
          <w:sz w:val="24"/>
        </w:rPr>
      </w:pPr>
      <w:r>
        <w:rPr>
          <w:sz w:val="24"/>
        </w:rPr>
        <w:t>Se</w:t>
      </w:r>
      <w:r>
        <w:rPr>
          <w:spacing w:val="-2"/>
          <w:sz w:val="24"/>
        </w:rPr>
        <w:t xml:space="preserve"> </w:t>
      </w:r>
      <w:r>
        <w:rPr>
          <w:sz w:val="24"/>
        </w:rPr>
        <w:t>completează numai în cazul în care direcționarea sumei reprezentând până la 3,5% din impozitul anual pentru susținerea entităților nonprofit/unităților de cult, precum și pentru acordarea de burse private se realizează prin împuternicit, desemnat potrivit Legii nr.207/2015 privind Codul de procedură fiscală, cu modificările și completările ulterioare.</w:t>
      </w:r>
    </w:p>
    <w:p>
      <w:pPr>
        <w:pStyle w:val="9"/>
        <w:numPr>
          <w:ilvl w:val="1"/>
          <w:numId w:val="6"/>
        </w:numPr>
        <w:tabs>
          <w:tab w:val="left" w:pos="1258"/>
        </w:tabs>
        <w:spacing w:before="0" w:after="0" w:line="360" w:lineRule="auto"/>
        <w:ind w:left="101" w:right="127" w:firstLine="720"/>
        <w:jc w:val="both"/>
        <w:rPr>
          <w:sz w:val="24"/>
        </w:rPr>
      </w:pPr>
      <w:r>
        <w:rPr>
          <w:sz w:val="24"/>
        </w:rPr>
        <w:t>În caseta "Cod de identificare fiscală" se înscrie codul de identificare fiscală al împuternicitului, înscriindu-se cifrele cu aliniere la dreapta.</w:t>
      </w:r>
    </w:p>
    <w:p>
      <w:pPr>
        <w:pStyle w:val="9"/>
        <w:numPr>
          <w:ilvl w:val="1"/>
          <w:numId w:val="6"/>
        </w:numPr>
        <w:tabs>
          <w:tab w:val="left" w:pos="1316"/>
        </w:tabs>
        <w:spacing w:before="0" w:after="0" w:line="360" w:lineRule="auto"/>
        <w:ind w:left="101" w:right="128" w:firstLine="720"/>
        <w:jc w:val="both"/>
        <w:rPr>
          <w:sz w:val="24"/>
        </w:rPr>
      </w:pPr>
      <w:r>
        <w:rPr>
          <w:sz w:val="24"/>
        </w:rPr>
        <w:t>În rubrica "Nume, prenume/Denumire" se înscriu, după caz, numele și prenumele împuternicitului sau denumirea acestuia.</w:t>
      </w:r>
    </w:p>
    <w:p>
      <w:pPr>
        <w:pStyle w:val="9"/>
        <w:numPr>
          <w:ilvl w:val="1"/>
          <w:numId w:val="6"/>
        </w:numPr>
        <w:tabs>
          <w:tab w:val="left" w:pos="1268"/>
        </w:tabs>
        <w:spacing w:before="0" w:after="0" w:line="360" w:lineRule="auto"/>
        <w:ind w:left="101" w:right="125" w:firstLine="720"/>
        <w:jc w:val="both"/>
        <w:rPr>
          <w:sz w:val="24"/>
        </w:rPr>
      </w:pPr>
      <w:r>
        <w:rPr>
          <w:sz w:val="24"/>
        </w:rPr>
        <w:t>Rubricile privind adresa se completează, după caz, cu datele privind adresa domiciliului fiscal al împuternicitului.</w:t>
      </w:r>
    </w:p>
    <w:sectPr>
      <w:pgSz w:w="12240" w:h="15840"/>
      <w:pgMar w:top="1380" w:right="1680"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1"/>
    <w:family w:val="swiss"/>
    <w:pitch w:val="default"/>
    <w:sig w:usb0="E1002EFF" w:usb1="C000605B" w:usb2="00000029" w:usb3="00000000" w:csb0="200101FF" w:csb1="20280000"/>
  </w:font>
  <w:font w:name="Trebuchet MS">
    <w:panose1 w:val="020B0603020202020204"/>
    <w:charset w:val="01"/>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102" w:hanging="274"/>
        <w:jc w:val="left"/>
      </w:pPr>
      <w:rPr>
        <w:rFonts w:hint="default" w:ascii="Times New Roman" w:hAnsi="Times New Roman" w:eastAsia="Times New Roman" w:cs="Times New Roman"/>
        <w:b w:val="0"/>
        <w:bCs w:val="0"/>
        <w:i w:val="0"/>
        <w:iCs w:val="0"/>
        <w:spacing w:val="-1"/>
        <w:w w:val="100"/>
        <w:sz w:val="24"/>
        <w:szCs w:val="24"/>
        <w:lang w:val="ro-RO" w:eastAsia="en-US" w:bidi="ar-SA"/>
      </w:rPr>
    </w:lvl>
    <w:lvl w:ilvl="1" w:tentative="0">
      <w:start w:val="0"/>
      <w:numFmt w:val="bullet"/>
      <w:lvlText w:val="•"/>
      <w:lvlJc w:val="left"/>
      <w:pPr>
        <w:ind w:left="976" w:hanging="274"/>
      </w:pPr>
      <w:rPr>
        <w:rFonts w:hint="default"/>
        <w:lang w:val="ro-RO" w:eastAsia="en-US" w:bidi="ar-SA"/>
      </w:rPr>
    </w:lvl>
    <w:lvl w:ilvl="2" w:tentative="0">
      <w:start w:val="0"/>
      <w:numFmt w:val="bullet"/>
      <w:lvlText w:val="•"/>
      <w:lvlJc w:val="left"/>
      <w:pPr>
        <w:ind w:left="1852" w:hanging="274"/>
      </w:pPr>
      <w:rPr>
        <w:rFonts w:hint="default"/>
        <w:lang w:val="ro-RO" w:eastAsia="en-US" w:bidi="ar-SA"/>
      </w:rPr>
    </w:lvl>
    <w:lvl w:ilvl="3" w:tentative="0">
      <w:start w:val="0"/>
      <w:numFmt w:val="bullet"/>
      <w:lvlText w:val="•"/>
      <w:lvlJc w:val="left"/>
      <w:pPr>
        <w:ind w:left="2728" w:hanging="274"/>
      </w:pPr>
      <w:rPr>
        <w:rFonts w:hint="default"/>
        <w:lang w:val="ro-RO" w:eastAsia="en-US" w:bidi="ar-SA"/>
      </w:rPr>
    </w:lvl>
    <w:lvl w:ilvl="4" w:tentative="0">
      <w:start w:val="0"/>
      <w:numFmt w:val="bullet"/>
      <w:lvlText w:val="•"/>
      <w:lvlJc w:val="left"/>
      <w:pPr>
        <w:ind w:left="3604" w:hanging="274"/>
      </w:pPr>
      <w:rPr>
        <w:rFonts w:hint="default"/>
        <w:lang w:val="ro-RO" w:eastAsia="en-US" w:bidi="ar-SA"/>
      </w:rPr>
    </w:lvl>
    <w:lvl w:ilvl="5" w:tentative="0">
      <w:start w:val="0"/>
      <w:numFmt w:val="bullet"/>
      <w:lvlText w:val="•"/>
      <w:lvlJc w:val="left"/>
      <w:pPr>
        <w:ind w:left="4480" w:hanging="274"/>
      </w:pPr>
      <w:rPr>
        <w:rFonts w:hint="default"/>
        <w:lang w:val="ro-RO" w:eastAsia="en-US" w:bidi="ar-SA"/>
      </w:rPr>
    </w:lvl>
    <w:lvl w:ilvl="6" w:tentative="0">
      <w:start w:val="0"/>
      <w:numFmt w:val="bullet"/>
      <w:lvlText w:val="•"/>
      <w:lvlJc w:val="left"/>
      <w:pPr>
        <w:ind w:left="5356" w:hanging="274"/>
      </w:pPr>
      <w:rPr>
        <w:rFonts w:hint="default"/>
        <w:lang w:val="ro-RO" w:eastAsia="en-US" w:bidi="ar-SA"/>
      </w:rPr>
    </w:lvl>
    <w:lvl w:ilvl="7" w:tentative="0">
      <w:start w:val="0"/>
      <w:numFmt w:val="bullet"/>
      <w:lvlText w:val="•"/>
      <w:lvlJc w:val="left"/>
      <w:pPr>
        <w:ind w:left="6232" w:hanging="274"/>
      </w:pPr>
      <w:rPr>
        <w:rFonts w:hint="default"/>
        <w:lang w:val="ro-RO" w:eastAsia="en-US" w:bidi="ar-SA"/>
      </w:rPr>
    </w:lvl>
    <w:lvl w:ilvl="8" w:tentative="0">
      <w:start w:val="0"/>
      <w:numFmt w:val="bullet"/>
      <w:lvlText w:val="•"/>
      <w:lvlJc w:val="left"/>
      <w:pPr>
        <w:ind w:left="7108" w:hanging="274"/>
      </w:pPr>
      <w:rPr>
        <w:rFonts w:hint="default"/>
        <w:lang w:val="ro-RO" w:eastAsia="en-US" w:bidi="ar-SA"/>
      </w:rPr>
    </w:lvl>
  </w:abstractNum>
  <w:abstractNum w:abstractNumId="1">
    <w:nsid w:val="BF205925"/>
    <w:multiLevelType w:val="multilevel"/>
    <w:tmpl w:val="BF205925"/>
    <w:lvl w:ilvl="0" w:tentative="0">
      <w:start w:val="1"/>
      <w:numFmt w:val="lowerLetter"/>
      <w:lvlText w:val="%1)"/>
      <w:lvlJc w:val="left"/>
      <w:pPr>
        <w:ind w:left="102" w:hanging="288"/>
        <w:jc w:val="left"/>
      </w:pPr>
      <w:rPr>
        <w:rFonts w:hint="default" w:ascii="Times New Roman" w:hAnsi="Times New Roman" w:eastAsia="Times New Roman" w:cs="Times New Roman"/>
        <w:b w:val="0"/>
        <w:bCs w:val="0"/>
        <w:i w:val="0"/>
        <w:iCs w:val="0"/>
        <w:spacing w:val="-1"/>
        <w:w w:val="100"/>
        <w:sz w:val="24"/>
        <w:szCs w:val="24"/>
        <w:lang w:val="ro-RO" w:eastAsia="en-US" w:bidi="ar-SA"/>
      </w:rPr>
    </w:lvl>
    <w:lvl w:ilvl="1" w:tentative="0">
      <w:start w:val="0"/>
      <w:numFmt w:val="bullet"/>
      <w:lvlText w:val="•"/>
      <w:lvlJc w:val="left"/>
      <w:pPr>
        <w:ind w:left="976" w:hanging="288"/>
      </w:pPr>
      <w:rPr>
        <w:rFonts w:hint="default"/>
        <w:lang w:val="ro-RO" w:eastAsia="en-US" w:bidi="ar-SA"/>
      </w:rPr>
    </w:lvl>
    <w:lvl w:ilvl="2" w:tentative="0">
      <w:start w:val="0"/>
      <w:numFmt w:val="bullet"/>
      <w:lvlText w:val="•"/>
      <w:lvlJc w:val="left"/>
      <w:pPr>
        <w:ind w:left="1852" w:hanging="288"/>
      </w:pPr>
      <w:rPr>
        <w:rFonts w:hint="default"/>
        <w:lang w:val="ro-RO" w:eastAsia="en-US" w:bidi="ar-SA"/>
      </w:rPr>
    </w:lvl>
    <w:lvl w:ilvl="3" w:tentative="0">
      <w:start w:val="0"/>
      <w:numFmt w:val="bullet"/>
      <w:lvlText w:val="•"/>
      <w:lvlJc w:val="left"/>
      <w:pPr>
        <w:ind w:left="2728" w:hanging="288"/>
      </w:pPr>
      <w:rPr>
        <w:rFonts w:hint="default"/>
        <w:lang w:val="ro-RO" w:eastAsia="en-US" w:bidi="ar-SA"/>
      </w:rPr>
    </w:lvl>
    <w:lvl w:ilvl="4" w:tentative="0">
      <w:start w:val="0"/>
      <w:numFmt w:val="bullet"/>
      <w:lvlText w:val="•"/>
      <w:lvlJc w:val="left"/>
      <w:pPr>
        <w:ind w:left="3604" w:hanging="288"/>
      </w:pPr>
      <w:rPr>
        <w:rFonts w:hint="default"/>
        <w:lang w:val="ro-RO" w:eastAsia="en-US" w:bidi="ar-SA"/>
      </w:rPr>
    </w:lvl>
    <w:lvl w:ilvl="5" w:tentative="0">
      <w:start w:val="0"/>
      <w:numFmt w:val="bullet"/>
      <w:lvlText w:val="•"/>
      <w:lvlJc w:val="left"/>
      <w:pPr>
        <w:ind w:left="4480" w:hanging="288"/>
      </w:pPr>
      <w:rPr>
        <w:rFonts w:hint="default"/>
        <w:lang w:val="ro-RO" w:eastAsia="en-US" w:bidi="ar-SA"/>
      </w:rPr>
    </w:lvl>
    <w:lvl w:ilvl="6" w:tentative="0">
      <w:start w:val="0"/>
      <w:numFmt w:val="bullet"/>
      <w:lvlText w:val="•"/>
      <w:lvlJc w:val="left"/>
      <w:pPr>
        <w:ind w:left="5356" w:hanging="288"/>
      </w:pPr>
      <w:rPr>
        <w:rFonts w:hint="default"/>
        <w:lang w:val="ro-RO" w:eastAsia="en-US" w:bidi="ar-SA"/>
      </w:rPr>
    </w:lvl>
    <w:lvl w:ilvl="7" w:tentative="0">
      <w:start w:val="0"/>
      <w:numFmt w:val="bullet"/>
      <w:lvlText w:val="•"/>
      <w:lvlJc w:val="left"/>
      <w:pPr>
        <w:ind w:left="6232" w:hanging="288"/>
      </w:pPr>
      <w:rPr>
        <w:rFonts w:hint="default"/>
        <w:lang w:val="ro-RO" w:eastAsia="en-US" w:bidi="ar-SA"/>
      </w:rPr>
    </w:lvl>
    <w:lvl w:ilvl="8" w:tentative="0">
      <w:start w:val="0"/>
      <w:numFmt w:val="bullet"/>
      <w:lvlText w:val="•"/>
      <w:lvlJc w:val="left"/>
      <w:pPr>
        <w:ind w:left="7108" w:hanging="288"/>
      </w:pPr>
      <w:rPr>
        <w:rFonts w:hint="default"/>
        <w:lang w:val="ro-RO" w:eastAsia="en-US" w:bidi="ar-SA"/>
      </w:rPr>
    </w:lvl>
  </w:abstractNum>
  <w:abstractNum w:abstractNumId="2">
    <w:nsid w:val="CF092B84"/>
    <w:multiLevelType w:val="multilevel"/>
    <w:tmpl w:val="CF092B84"/>
    <w:lvl w:ilvl="0" w:tentative="0">
      <w:start w:val="1"/>
      <w:numFmt w:val="upperRoman"/>
      <w:lvlText w:val="%1."/>
      <w:lvlJc w:val="left"/>
      <w:pPr>
        <w:ind w:left="1035" w:hanging="214"/>
        <w:jc w:val="left"/>
      </w:pPr>
      <w:rPr>
        <w:rFonts w:hint="default" w:ascii="Times New Roman" w:hAnsi="Times New Roman" w:eastAsia="Times New Roman" w:cs="Times New Roman"/>
        <w:b/>
        <w:bCs/>
        <w:i w:val="0"/>
        <w:iCs w:val="0"/>
        <w:w w:val="100"/>
        <w:sz w:val="24"/>
        <w:szCs w:val="24"/>
        <w:lang w:val="ro-RO" w:eastAsia="en-US" w:bidi="ar-SA"/>
      </w:rPr>
    </w:lvl>
    <w:lvl w:ilvl="1" w:tentative="0">
      <w:start w:val="1"/>
      <w:numFmt w:val="decimal"/>
      <w:lvlText w:val="%2."/>
      <w:lvlJc w:val="left"/>
      <w:pPr>
        <w:ind w:left="102" w:hanging="280"/>
        <w:jc w:val="left"/>
      </w:pPr>
      <w:rPr>
        <w:rFonts w:hint="default" w:ascii="Times New Roman" w:hAnsi="Times New Roman" w:eastAsia="Times New Roman" w:cs="Times New Roman"/>
        <w:b/>
        <w:bCs/>
        <w:i w:val="0"/>
        <w:iCs w:val="0"/>
        <w:w w:val="100"/>
        <w:sz w:val="24"/>
        <w:szCs w:val="24"/>
        <w:lang w:val="ro-RO" w:eastAsia="en-US" w:bidi="ar-SA"/>
      </w:rPr>
    </w:lvl>
    <w:lvl w:ilvl="2" w:tentative="0">
      <w:start w:val="1"/>
      <w:numFmt w:val="decimal"/>
      <w:lvlText w:val="%2.%3."/>
      <w:lvlJc w:val="left"/>
      <w:pPr>
        <w:ind w:left="102" w:hanging="444"/>
        <w:jc w:val="left"/>
      </w:pPr>
      <w:rPr>
        <w:rFonts w:hint="default" w:ascii="Times New Roman" w:hAnsi="Times New Roman" w:eastAsia="Times New Roman" w:cs="Times New Roman"/>
        <w:b w:val="0"/>
        <w:bCs w:val="0"/>
        <w:i w:val="0"/>
        <w:iCs w:val="0"/>
        <w:w w:val="100"/>
        <w:sz w:val="24"/>
        <w:szCs w:val="24"/>
        <w:lang w:val="ro-RO" w:eastAsia="en-US" w:bidi="ar-SA"/>
      </w:rPr>
    </w:lvl>
    <w:lvl w:ilvl="3" w:tentative="0">
      <w:start w:val="0"/>
      <w:numFmt w:val="bullet"/>
      <w:lvlText w:val="•"/>
      <w:lvlJc w:val="left"/>
      <w:pPr>
        <w:ind w:left="2777" w:hanging="444"/>
      </w:pPr>
      <w:rPr>
        <w:rFonts w:hint="default"/>
        <w:lang w:val="ro-RO" w:eastAsia="en-US" w:bidi="ar-SA"/>
      </w:rPr>
    </w:lvl>
    <w:lvl w:ilvl="4" w:tentative="0">
      <w:start w:val="0"/>
      <w:numFmt w:val="bullet"/>
      <w:lvlText w:val="•"/>
      <w:lvlJc w:val="left"/>
      <w:pPr>
        <w:ind w:left="3646" w:hanging="444"/>
      </w:pPr>
      <w:rPr>
        <w:rFonts w:hint="default"/>
        <w:lang w:val="ro-RO" w:eastAsia="en-US" w:bidi="ar-SA"/>
      </w:rPr>
    </w:lvl>
    <w:lvl w:ilvl="5" w:tentative="0">
      <w:start w:val="0"/>
      <w:numFmt w:val="bullet"/>
      <w:lvlText w:val="•"/>
      <w:lvlJc w:val="left"/>
      <w:pPr>
        <w:ind w:left="4515" w:hanging="444"/>
      </w:pPr>
      <w:rPr>
        <w:rFonts w:hint="default"/>
        <w:lang w:val="ro-RO" w:eastAsia="en-US" w:bidi="ar-SA"/>
      </w:rPr>
    </w:lvl>
    <w:lvl w:ilvl="6" w:tentative="0">
      <w:start w:val="0"/>
      <w:numFmt w:val="bullet"/>
      <w:lvlText w:val="•"/>
      <w:lvlJc w:val="left"/>
      <w:pPr>
        <w:ind w:left="5384" w:hanging="444"/>
      </w:pPr>
      <w:rPr>
        <w:rFonts w:hint="default"/>
        <w:lang w:val="ro-RO" w:eastAsia="en-US" w:bidi="ar-SA"/>
      </w:rPr>
    </w:lvl>
    <w:lvl w:ilvl="7" w:tentative="0">
      <w:start w:val="0"/>
      <w:numFmt w:val="bullet"/>
      <w:lvlText w:val="•"/>
      <w:lvlJc w:val="left"/>
      <w:pPr>
        <w:ind w:left="6253" w:hanging="444"/>
      </w:pPr>
      <w:rPr>
        <w:rFonts w:hint="default"/>
        <w:lang w:val="ro-RO" w:eastAsia="en-US" w:bidi="ar-SA"/>
      </w:rPr>
    </w:lvl>
    <w:lvl w:ilvl="8" w:tentative="0">
      <w:start w:val="0"/>
      <w:numFmt w:val="bullet"/>
      <w:lvlText w:val="•"/>
      <w:lvlJc w:val="left"/>
      <w:pPr>
        <w:ind w:left="7122" w:hanging="444"/>
      </w:pPr>
      <w:rPr>
        <w:rFonts w:hint="default"/>
        <w:lang w:val="ro-RO" w:eastAsia="en-US" w:bidi="ar-SA"/>
      </w:rPr>
    </w:lvl>
  </w:abstractNum>
  <w:abstractNum w:abstractNumId="3">
    <w:nsid w:val="0053208E"/>
    <w:multiLevelType w:val="multilevel"/>
    <w:tmpl w:val="0053208E"/>
    <w:lvl w:ilvl="0" w:tentative="0">
      <w:start w:val="1"/>
      <w:numFmt w:val="upperRoman"/>
      <w:lvlText w:val="%1."/>
      <w:lvlJc w:val="left"/>
      <w:pPr>
        <w:ind w:left="385" w:hanging="165"/>
        <w:jc w:val="left"/>
      </w:pPr>
      <w:rPr>
        <w:rFonts w:hint="default" w:ascii="Arial" w:hAnsi="Arial" w:eastAsia="Arial" w:cs="Arial"/>
        <w:b/>
        <w:bCs/>
        <w:i w:val="0"/>
        <w:iCs w:val="0"/>
        <w:w w:val="98"/>
        <w:sz w:val="22"/>
        <w:szCs w:val="22"/>
        <w:lang w:val="ro-RO" w:eastAsia="en-US" w:bidi="ar-SA"/>
      </w:rPr>
    </w:lvl>
    <w:lvl w:ilvl="1" w:tentative="0">
      <w:start w:val="1"/>
      <w:numFmt w:val="decimal"/>
      <w:lvlText w:val="%2."/>
      <w:lvlJc w:val="left"/>
      <w:pPr>
        <w:ind w:left="475" w:hanging="163"/>
        <w:jc w:val="left"/>
      </w:pPr>
      <w:rPr>
        <w:rFonts w:hint="default" w:ascii="Arial" w:hAnsi="Arial" w:eastAsia="Arial" w:cs="Arial"/>
        <w:b/>
        <w:bCs/>
        <w:i w:val="0"/>
        <w:iCs w:val="0"/>
        <w:w w:val="97"/>
        <w:sz w:val="16"/>
        <w:szCs w:val="16"/>
        <w:lang w:val="ro-RO" w:eastAsia="en-US" w:bidi="ar-SA"/>
      </w:rPr>
    </w:lvl>
    <w:lvl w:ilvl="2" w:tentative="0">
      <w:start w:val="0"/>
      <w:numFmt w:val="bullet"/>
      <w:lvlText w:val="•"/>
      <w:lvlJc w:val="left"/>
      <w:pPr>
        <w:ind w:left="887" w:hanging="163"/>
      </w:pPr>
      <w:rPr>
        <w:rFonts w:hint="default"/>
        <w:lang w:val="ro-RO" w:eastAsia="en-US" w:bidi="ar-SA"/>
      </w:rPr>
    </w:lvl>
    <w:lvl w:ilvl="3" w:tentative="0">
      <w:start w:val="0"/>
      <w:numFmt w:val="bullet"/>
      <w:lvlText w:val="•"/>
      <w:lvlJc w:val="left"/>
      <w:pPr>
        <w:ind w:left="1294" w:hanging="163"/>
      </w:pPr>
      <w:rPr>
        <w:rFonts w:hint="default"/>
        <w:lang w:val="ro-RO" w:eastAsia="en-US" w:bidi="ar-SA"/>
      </w:rPr>
    </w:lvl>
    <w:lvl w:ilvl="4" w:tentative="0">
      <w:start w:val="0"/>
      <w:numFmt w:val="bullet"/>
      <w:lvlText w:val="•"/>
      <w:lvlJc w:val="left"/>
      <w:pPr>
        <w:ind w:left="1701" w:hanging="163"/>
      </w:pPr>
      <w:rPr>
        <w:rFonts w:hint="default"/>
        <w:lang w:val="ro-RO" w:eastAsia="en-US" w:bidi="ar-SA"/>
      </w:rPr>
    </w:lvl>
    <w:lvl w:ilvl="5" w:tentative="0">
      <w:start w:val="0"/>
      <w:numFmt w:val="bullet"/>
      <w:lvlText w:val="•"/>
      <w:lvlJc w:val="left"/>
      <w:pPr>
        <w:ind w:left="2109" w:hanging="163"/>
      </w:pPr>
      <w:rPr>
        <w:rFonts w:hint="default"/>
        <w:lang w:val="ro-RO" w:eastAsia="en-US" w:bidi="ar-SA"/>
      </w:rPr>
    </w:lvl>
    <w:lvl w:ilvl="6" w:tentative="0">
      <w:start w:val="0"/>
      <w:numFmt w:val="bullet"/>
      <w:lvlText w:val="•"/>
      <w:lvlJc w:val="left"/>
      <w:pPr>
        <w:ind w:left="2516" w:hanging="163"/>
      </w:pPr>
      <w:rPr>
        <w:rFonts w:hint="default"/>
        <w:lang w:val="ro-RO" w:eastAsia="en-US" w:bidi="ar-SA"/>
      </w:rPr>
    </w:lvl>
    <w:lvl w:ilvl="7" w:tentative="0">
      <w:start w:val="0"/>
      <w:numFmt w:val="bullet"/>
      <w:lvlText w:val="•"/>
      <w:lvlJc w:val="left"/>
      <w:pPr>
        <w:ind w:left="2923" w:hanging="163"/>
      </w:pPr>
      <w:rPr>
        <w:rFonts w:hint="default"/>
        <w:lang w:val="ro-RO" w:eastAsia="en-US" w:bidi="ar-SA"/>
      </w:rPr>
    </w:lvl>
    <w:lvl w:ilvl="8" w:tentative="0">
      <w:start w:val="0"/>
      <w:numFmt w:val="bullet"/>
      <w:lvlText w:val="•"/>
      <w:lvlJc w:val="left"/>
      <w:pPr>
        <w:ind w:left="3331" w:hanging="163"/>
      </w:pPr>
      <w:rPr>
        <w:rFonts w:hint="default"/>
        <w:lang w:val="ro-RO" w:eastAsia="en-US" w:bidi="ar-SA"/>
      </w:rPr>
    </w:lvl>
  </w:abstractNum>
  <w:abstractNum w:abstractNumId="4">
    <w:nsid w:val="03D62ECE"/>
    <w:multiLevelType w:val="multilevel"/>
    <w:tmpl w:val="03D62ECE"/>
    <w:lvl w:ilvl="0" w:tentative="0">
      <w:start w:val="5"/>
      <w:numFmt w:val="decimal"/>
      <w:lvlText w:val="%1."/>
      <w:lvlJc w:val="left"/>
      <w:pPr>
        <w:ind w:left="102" w:hanging="280"/>
        <w:jc w:val="left"/>
      </w:pPr>
      <w:rPr>
        <w:rFonts w:hint="default" w:ascii="Times New Roman" w:hAnsi="Times New Roman" w:eastAsia="Times New Roman" w:cs="Times New Roman"/>
        <w:b/>
        <w:bCs/>
        <w:i w:val="0"/>
        <w:iCs w:val="0"/>
        <w:w w:val="100"/>
        <w:sz w:val="24"/>
        <w:szCs w:val="24"/>
        <w:lang w:val="ro-RO" w:eastAsia="en-US" w:bidi="ar-SA"/>
      </w:rPr>
    </w:lvl>
    <w:lvl w:ilvl="1" w:tentative="0">
      <w:start w:val="1"/>
      <w:numFmt w:val="decimal"/>
      <w:lvlText w:val="%1.%2."/>
      <w:lvlJc w:val="left"/>
      <w:pPr>
        <w:ind w:left="102" w:hanging="466"/>
        <w:jc w:val="right"/>
      </w:pPr>
      <w:rPr>
        <w:rFonts w:hint="default" w:ascii="Times New Roman" w:hAnsi="Times New Roman" w:eastAsia="Times New Roman" w:cs="Times New Roman"/>
        <w:b w:val="0"/>
        <w:bCs w:val="0"/>
        <w:i w:val="0"/>
        <w:iCs w:val="0"/>
        <w:w w:val="100"/>
        <w:sz w:val="24"/>
        <w:szCs w:val="24"/>
        <w:lang w:val="ro-RO" w:eastAsia="en-US" w:bidi="ar-SA"/>
      </w:rPr>
    </w:lvl>
    <w:lvl w:ilvl="2" w:tentative="0">
      <w:start w:val="1"/>
      <w:numFmt w:val="decimal"/>
      <w:lvlText w:val="%1.%2.%3."/>
      <w:lvlJc w:val="left"/>
      <w:pPr>
        <w:ind w:left="102" w:hanging="610"/>
        <w:jc w:val="left"/>
      </w:pPr>
      <w:rPr>
        <w:rFonts w:hint="default" w:ascii="Times New Roman" w:hAnsi="Times New Roman" w:eastAsia="Times New Roman" w:cs="Times New Roman"/>
        <w:b w:val="0"/>
        <w:bCs w:val="0"/>
        <w:i w:val="0"/>
        <w:iCs w:val="0"/>
        <w:w w:val="100"/>
        <w:sz w:val="24"/>
        <w:szCs w:val="24"/>
        <w:lang w:val="ro-RO" w:eastAsia="en-US" w:bidi="ar-SA"/>
      </w:rPr>
    </w:lvl>
    <w:lvl w:ilvl="3" w:tentative="0">
      <w:start w:val="0"/>
      <w:numFmt w:val="bullet"/>
      <w:lvlText w:val="•"/>
      <w:lvlJc w:val="left"/>
      <w:pPr>
        <w:ind w:left="2728" w:hanging="610"/>
      </w:pPr>
      <w:rPr>
        <w:rFonts w:hint="default"/>
        <w:lang w:val="ro-RO" w:eastAsia="en-US" w:bidi="ar-SA"/>
      </w:rPr>
    </w:lvl>
    <w:lvl w:ilvl="4" w:tentative="0">
      <w:start w:val="0"/>
      <w:numFmt w:val="bullet"/>
      <w:lvlText w:val="•"/>
      <w:lvlJc w:val="left"/>
      <w:pPr>
        <w:ind w:left="3604" w:hanging="610"/>
      </w:pPr>
      <w:rPr>
        <w:rFonts w:hint="default"/>
        <w:lang w:val="ro-RO" w:eastAsia="en-US" w:bidi="ar-SA"/>
      </w:rPr>
    </w:lvl>
    <w:lvl w:ilvl="5" w:tentative="0">
      <w:start w:val="0"/>
      <w:numFmt w:val="bullet"/>
      <w:lvlText w:val="•"/>
      <w:lvlJc w:val="left"/>
      <w:pPr>
        <w:ind w:left="4480" w:hanging="610"/>
      </w:pPr>
      <w:rPr>
        <w:rFonts w:hint="default"/>
        <w:lang w:val="ro-RO" w:eastAsia="en-US" w:bidi="ar-SA"/>
      </w:rPr>
    </w:lvl>
    <w:lvl w:ilvl="6" w:tentative="0">
      <w:start w:val="0"/>
      <w:numFmt w:val="bullet"/>
      <w:lvlText w:val="•"/>
      <w:lvlJc w:val="left"/>
      <w:pPr>
        <w:ind w:left="5356" w:hanging="610"/>
      </w:pPr>
      <w:rPr>
        <w:rFonts w:hint="default"/>
        <w:lang w:val="ro-RO" w:eastAsia="en-US" w:bidi="ar-SA"/>
      </w:rPr>
    </w:lvl>
    <w:lvl w:ilvl="7" w:tentative="0">
      <w:start w:val="0"/>
      <w:numFmt w:val="bullet"/>
      <w:lvlText w:val="•"/>
      <w:lvlJc w:val="left"/>
      <w:pPr>
        <w:ind w:left="6232" w:hanging="610"/>
      </w:pPr>
      <w:rPr>
        <w:rFonts w:hint="default"/>
        <w:lang w:val="ro-RO" w:eastAsia="en-US" w:bidi="ar-SA"/>
      </w:rPr>
    </w:lvl>
    <w:lvl w:ilvl="8" w:tentative="0">
      <w:start w:val="0"/>
      <w:numFmt w:val="bullet"/>
      <w:lvlText w:val="•"/>
      <w:lvlJc w:val="left"/>
      <w:pPr>
        <w:ind w:left="7108" w:hanging="610"/>
      </w:pPr>
      <w:rPr>
        <w:rFonts w:hint="default"/>
        <w:lang w:val="ro-RO" w:eastAsia="en-US" w:bidi="ar-SA"/>
      </w:rPr>
    </w:lvl>
  </w:abstractNum>
  <w:abstractNum w:abstractNumId="5">
    <w:nsid w:val="59ADCABA"/>
    <w:multiLevelType w:val="multilevel"/>
    <w:tmpl w:val="59ADCABA"/>
    <w:lvl w:ilvl="0" w:tentative="0">
      <w:start w:val="0"/>
      <w:numFmt w:val="bullet"/>
      <w:lvlText w:val="-"/>
      <w:lvlJc w:val="left"/>
      <w:pPr>
        <w:ind w:left="102" w:hanging="140"/>
      </w:pPr>
      <w:rPr>
        <w:rFonts w:hint="default" w:ascii="Times New Roman" w:hAnsi="Times New Roman" w:eastAsia="Times New Roman" w:cs="Times New Roman"/>
        <w:b w:val="0"/>
        <w:bCs w:val="0"/>
        <w:i w:val="0"/>
        <w:iCs w:val="0"/>
        <w:w w:val="100"/>
        <w:sz w:val="24"/>
        <w:szCs w:val="24"/>
        <w:lang w:val="ro-RO" w:eastAsia="en-US" w:bidi="ar-SA"/>
      </w:rPr>
    </w:lvl>
    <w:lvl w:ilvl="1" w:tentative="0">
      <w:start w:val="0"/>
      <w:numFmt w:val="bullet"/>
      <w:lvlText w:val="•"/>
      <w:lvlJc w:val="left"/>
      <w:pPr>
        <w:ind w:left="976" w:hanging="140"/>
      </w:pPr>
      <w:rPr>
        <w:rFonts w:hint="default"/>
        <w:lang w:val="ro-RO" w:eastAsia="en-US" w:bidi="ar-SA"/>
      </w:rPr>
    </w:lvl>
    <w:lvl w:ilvl="2" w:tentative="0">
      <w:start w:val="0"/>
      <w:numFmt w:val="bullet"/>
      <w:lvlText w:val="•"/>
      <w:lvlJc w:val="left"/>
      <w:pPr>
        <w:ind w:left="1852" w:hanging="140"/>
      </w:pPr>
      <w:rPr>
        <w:rFonts w:hint="default"/>
        <w:lang w:val="ro-RO" w:eastAsia="en-US" w:bidi="ar-SA"/>
      </w:rPr>
    </w:lvl>
    <w:lvl w:ilvl="3" w:tentative="0">
      <w:start w:val="0"/>
      <w:numFmt w:val="bullet"/>
      <w:lvlText w:val="•"/>
      <w:lvlJc w:val="left"/>
      <w:pPr>
        <w:ind w:left="2728" w:hanging="140"/>
      </w:pPr>
      <w:rPr>
        <w:rFonts w:hint="default"/>
        <w:lang w:val="ro-RO" w:eastAsia="en-US" w:bidi="ar-SA"/>
      </w:rPr>
    </w:lvl>
    <w:lvl w:ilvl="4" w:tentative="0">
      <w:start w:val="0"/>
      <w:numFmt w:val="bullet"/>
      <w:lvlText w:val="•"/>
      <w:lvlJc w:val="left"/>
      <w:pPr>
        <w:ind w:left="3604" w:hanging="140"/>
      </w:pPr>
      <w:rPr>
        <w:rFonts w:hint="default"/>
        <w:lang w:val="ro-RO" w:eastAsia="en-US" w:bidi="ar-SA"/>
      </w:rPr>
    </w:lvl>
    <w:lvl w:ilvl="5" w:tentative="0">
      <w:start w:val="0"/>
      <w:numFmt w:val="bullet"/>
      <w:lvlText w:val="•"/>
      <w:lvlJc w:val="left"/>
      <w:pPr>
        <w:ind w:left="4480" w:hanging="140"/>
      </w:pPr>
      <w:rPr>
        <w:rFonts w:hint="default"/>
        <w:lang w:val="ro-RO" w:eastAsia="en-US" w:bidi="ar-SA"/>
      </w:rPr>
    </w:lvl>
    <w:lvl w:ilvl="6" w:tentative="0">
      <w:start w:val="0"/>
      <w:numFmt w:val="bullet"/>
      <w:lvlText w:val="•"/>
      <w:lvlJc w:val="left"/>
      <w:pPr>
        <w:ind w:left="5356" w:hanging="140"/>
      </w:pPr>
      <w:rPr>
        <w:rFonts w:hint="default"/>
        <w:lang w:val="ro-RO" w:eastAsia="en-US" w:bidi="ar-SA"/>
      </w:rPr>
    </w:lvl>
    <w:lvl w:ilvl="7" w:tentative="0">
      <w:start w:val="0"/>
      <w:numFmt w:val="bullet"/>
      <w:lvlText w:val="•"/>
      <w:lvlJc w:val="left"/>
      <w:pPr>
        <w:ind w:left="6232" w:hanging="140"/>
      </w:pPr>
      <w:rPr>
        <w:rFonts w:hint="default"/>
        <w:lang w:val="ro-RO" w:eastAsia="en-US" w:bidi="ar-SA"/>
      </w:rPr>
    </w:lvl>
    <w:lvl w:ilvl="8" w:tentative="0">
      <w:start w:val="0"/>
      <w:numFmt w:val="bullet"/>
      <w:lvlText w:val="•"/>
      <w:lvlJc w:val="left"/>
      <w:pPr>
        <w:ind w:left="7108" w:hanging="140"/>
      </w:pPr>
      <w:rPr>
        <w:rFonts w:hint="default"/>
        <w:lang w:val="ro-RO" w:eastAsia="en-US"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7A75171"/>
    <w:rsid w:val="15A36CE2"/>
    <w:rsid w:val="37D20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o-RO"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ro-RO" w:eastAsia="en-US" w:bidi="ar-SA"/>
    </w:rPr>
  </w:style>
  <w:style w:type="character" w:styleId="6">
    <w:name w:val="Strong"/>
    <w:basedOn w:val="3"/>
    <w:qFormat/>
    <w:uiPriority w:val="0"/>
    <w:rPr>
      <w:b/>
      <w:bCs/>
    </w:rPr>
  </w:style>
  <w:style w:type="paragraph" w:styleId="7">
    <w:name w:val="Title"/>
    <w:basedOn w:val="1"/>
    <w:qFormat/>
    <w:uiPriority w:val="1"/>
    <w:pPr>
      <w:spacing w:before="36"/>
      <w:ind w:left="805"/>
    </w:pPr>
    <w:rPr>
      <w:rFonts w:ascii="Arial" w:hAnsi="Arial" w:eastAsia="Arial" w:cs="Arial"/>
      <w:b/>
      <w:bCs/>
      <w:sz w:val="96"/>
      <w:szCs w:val="96"/>
      <w:lang w:val="ro-RO"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1" w:firstLine="720"/>
      <w:jc w:val="both"/>
    </w:pPr>
    <w:rPr>
      <w:rFonts w:ascii="Times New Roman" w:hAnsi="Times New Roman" w:eastAsia="Times New Roman" w:cs="Times New Roman"/>
      <w:lang w:val="ro-RO" w:eastAsia="en-US" w:bidi="ar-SA"/>
    </w:rPr>
  </w:style>
  <w:style w:type="paragraph" w:customStyle="1" w:styleId="10">
    <w:name w:val="Table Paragraph"/>
    <w:basedOn w:val="1"/>
    <w:qFormat/>
    <w:uiPriority w:val="1"/>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26" textRotate="1"/>
    <customShpInfo spid="_x0000_s1031"/>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032"/>
    <customShpInfo spid="_x0000_s1233"/>
    <customShpInfo spid="_x0000_s1234"/>
    <customShpInfo spid="_x0000_s1235"/>
    <customShpInfo spid="_x0000_s1236"/>
    <customShpInfo spid="_x0000_s1237"/>
    <customShpInfo spid="_x0000_s1239"/>
    <customShpInfo spid="_x0000_s1240"/>
    <customShpInfo spid="_x0000_s1238"/>
    <customShpInfo spid="_x0000_s1242"/>
    <customShpInfo spid="_x0000_s1243"/>
    <customShpInfo spid="_x0000_s1241"/>
    <customShpInfo spid="_x0000_s1245"/>
    <customShpInfo spid="_x0000_s1246"/>
    <customShpInfo spid="_x0000_s1247"/>
    <customShpInfo spid="_x0000_s1248"/>
    <customShpInfo spid="_x0000_s1249"/>
    <customShpInfo spid="_x0000_s1250"/>
    <customShpInfo spid="_x0000_s1244"/>
    <customShpInfo spid="_x0000_s1252"/>
    <customShpInfo spid="_x0000_s1253"/>
    <customShpInfo spid="_x0000_s1254"/>
    <customShpInfo spid="_x0000_s1255"/>
    <customShpInfo spid="_x0000_s1256"/>
    <customShpInfo spid="_x0000_s1257"/>
    <customShpInfo spid="_x0000_s1251"/>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58"/>
    <customShpInfo spid="_x0000_s1270"/>
    <customShpInfo spid="_x0000_s1271"/>
    <customShpInfo spid="_x0000_s1272"/>
    <customShpInfo spid="_x0000_s1273"/>
    <customShpInfo spid="_x0000_s1274"/>
    <customShpInfo spid="_x0000_s1275"/>
    <customShpInfo spid="_x0000_s1269"/>
    <customShpInfo spid="_x0000_s1276"/>
    <customShpInfo spid="_x0000_s1278"/>
    <customShpInfo spid="_x0000_s1279"/>
    <customShpInfo spid="_x0000_s1277"/>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280"/>
    <customShpInfo spid="_x0000_s1341"/>
    <customShpInfo spid="_x0000_s1342"/>
    <customShpInfo spid="_x0000_s1343"/>
    <customShpInfo spid="_x0000_s1344"/>
    <customShpInfo spid="_x0000_s1345"/>
    <customShpInfo spid="_x0000_s1346"/>
    <customShpInfo spid="_x0000_s1340"/>
    <customShpInfo spid="_x0000_s1348"/>
    <customShpInfo spid="_x0000_s1349"/>
    <customShpInfo spid="_x0000_s1350"/>
    <customShpInfo spid="_x0000_s1351"/>
    <customShpInfo spid="_x0000_s1352"/>
    <customShpInfo spid="_x0000_s1353"/>
    <customShpInfo spid="_x0000_s13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ScaleCrop>false</ScaleCrop>
  <LinksUpToDate>false</LinksUpToDate>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2024-01-16T20:36:00Z</dcterms:created>
  <dc:creator>home</dc:creator>
  <cp:lastModifiedBy>WPS_1705436523</cp:lastModifiedBy>
  <dcterms:modified xsi:type="dcterms:W3CDTF">2024-01-16T21:03:36Z</dcterms:modified>
  <dc:title>Anexa 2 Formular 230 Cerere 3,5%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PDFCreator Free 4.2.0</vt:lpwstr>
  </property>
  <property fmtid="{D5CDD505-2E9C-101B-9397-08002B2CF9AE}" pid="4" name="LastSaved">
    <vt:filetime>2024-01-16T00:00:00Z</vt:filetime>
  </property>
  <property fmtid="{D5CDD505-2E9C-101B-9397-08002B2CF9AE}" pid="5" name="KSOProductBuildVer">
    <vt:lpwstr>1033-12.2.0.13359</vt:lpwstr>
  </property>
  <property fmtid="{D5CDD505-2E9C-101B-9397-08002B2CF9AE}" pid="6" name="ICV">
    <vt:lpwstr>D96F7A5076F643ACA178BFFEFFFC889A_13</vt:lpwstr>
  </property>
</Properties>
</file>